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31E8" w14:textId="77777777" w:rsidR="007722EE" w:rsidRPr="008A7D42" w:rsidRDefault="007722EE" w:rsidP="007722EE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722EE" w:rsidRPr="008A7D42" w14:paraId="7E5FFEDB" w14:textId="77777777">
        <w:tc>
          <w:tcPr>
            <w:tcW w:w="10456" w:type="dxa"/>
            <w:gridSpan w:val="2"/>
          </w:tcPr>
          <w:p w14:paraId="4B7C65F3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Section 1: Applicant and Activity Details.</w:t>
            </w:r>
          </w:p>
        </w:tc>
      </w:tr>
      <w:tr w:rsidR="007722EE" w:rsidRPr="008A7D42" w14:paraId="62072F8B" w14:textId="77777777">
        <w:tc>
          <w:tcPr>
            <w:tcW w:w="3256" w:type="dxa"/>
          </w:tcPr>
          <w:p w14:paraId="43C100C2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1.1: Organisation Name:</w:t>
            </w:r>
          </w:p>
        </w:tc>
        <w:tc>
          <w:tcPr>
            <w:tcW w:w="7200" w:type="dxa"/>
          </w:tcPr>
          <w:p w14:paraId="5E46ED37" w14:textId="113AD915" w:rsidR="007722EE" w:rsidRPr="006C73A8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</w:t>
            </w:r>
            <w:r w:rsidR="00301D65">
              <w:rPr>
                <w:rFonts w:asciiTheme="majorHAnsi" w:hAnsiTheme="majorHAnsi" w:cstheme="majorHAnsi"/>
                <w:i/>
                <w:iCs/>
              </w:rPr>
              <w:t>An</w:t>
            </w:r>
            <w:r>
              <w:rPr>
                <w:rFonts w:asciiTheme="majorHAnsi" w:hAnsiTheme="majorHAnsi" w:cstheme="majorHAnsi"/>
                <w:i/>
                <w:iCs/>
              </w:rPr>
              <w:t>swer here]</w:t>
            </w:r>
          </w:p>
        </w:tc>
      </w:tr>
      <w:tr w:rsidR="007722EE" w:rsidRPr="008A7D42" w14:paraId="1EEAAA21" w14:textId="77777777">
        <w:tc>
          <w:tcPr>
            <w:tcW w:w="3256" w:type="dxa"/>
          </w:tcPr>
          <w:p w14:paraId="48B7DC29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 xml:space="preserve">1.2: Organisation Contact Details: </w:t>
            </w:r>
          </w:p>
          <w:p w14:paraId="5085E39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  <w:p w14:paraId="3B79EC41" w14:textId="77777777" w:rsidR="007722EE" w:rsidRPr="00496164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A7D42">
              <w:rPr>
                <w:rFonts w:asciiTheme="majorHAnsi" w:hAnsiTheme="majorHAnsi" w:cstheme="majorHAnsi"/>
                <w:i/>
                <w:iCs/>
              </w:rPr>
              <w:t>Name, email and phone number</w:t>
            </w:r>
          </w:p>
        </w:tc>
        <w:tc>
          <w:tcPr>
            <w:tcW w:w="7200" w:type="dxa"/>
          </w:tcPr>
          <w:p w14:paraId="4F695ADF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  <w:p w14:paraId="17CFEE03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722EE" w:rsidRPr="00496164" w14:paraId="27396841" w14:textId="77777777">
        <w:tc>
          <w:tcPr>
            <w:tcW w:w="3256" w:type="dxa"/>
          </w:tcPr>
          <w:p w14:paraId="2B8D80F1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1.3: Activity Partners:</w:t>
            </w:r>
          </w:p>
          <w:p w14:paraId="6E9865EE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53FA">
              <w:rPr>
                <w:rFonts w:asciiTheme="majorHAnsi" w:hAnsiTheme="majorHAnsi" w:cstheme="majorHAnsi"/>
                <w:i/>
                <w:iCs/>
              </w:rPr>
              <w:t>If you have already discussed your proposed activity with the Tees-Humber LIPF team, please identify the preferred partner(s). </w:t>
            </w:r>
          </w:p>
        </w:tc>
        <w:tc>
          <w:tcPr>
            <w:tcW w:w="7200" w:type="dxa"/>
          </w:tcPr>
          <w:p w14:paraId="678B4721" w14:textId="15993D07" w:rsidR="007722EE" w:rsidRPr="00733310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415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F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>
              <w:rPr>
                <w:rFonts w:ascii="Segoe UI Symbol" w:hAnsi="Segoe UI Symbol" w:cs="Segoe UI Symbol"/>
              </w:rPr>
              <w:t xml:space="preserve"> </w:t>
            </w:r>
            <w:r w:rsidR="007722EE" w:rsidRPr="00733310">
              <w:rPr>
                <w:rFonts w:asciiTheme="majorHAnsi" w:hAnsiTheme="majorHAnsi" w:cstheme="majorHAnsi"/>
              </w:rPr>
              <w:t xml:space="preserve">University: University of Hull, Teesside University, Durham University, Lincoln University. </w:t>
            </w:r>
          </w:p>
          <w:p w14:paraId="6534BDF0" w14:textId="3559D715" w:rsidR="007722EE" w:rsidRPr="00733310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4557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4E337F">
              <w:rPr>
                <w:rFonts w:asciiTheme="majorHAnsi" w:hAnsiTheme="majorHAnsi" w:cstheme="majorHAnsi"/>
              </w:rPr>
              <w:t xml:space="preserve"> Other Partners </w:t>
            </w:r>
          </w:p>
          <w:p w14:paraId="3367912E" w14:textId="144927EE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055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4E337F">
              <w:rPr>
                <w:rFonts w:asciiTheme="majorHAnsi" w:hAnsiTheme="majorHAnsi" w:cstheme="majorHAnsi"/>
              </w:rPr>
              <w:t xml:space="preserve"> Not currently scoped</w:t>
            </w:r>
            <w:r w:rsidR="007722EE">
              <w:rPr>
                <w:rFonts w:ascii="Segoe UI Symbol" w:hAnsi="Segoe UI Symbol" w:cs="Segoe UI Symbol"/>
              </w:rPr>
              <w:t xml:space="preserve"> </w:t>
            </w:r>
          </w:p>
        </w:tc>
      </w:tr>
      <w:tr w:rsidR="007722EE" w:rsidRPr="00496164" w14:paraId="3EA4CA5B" w14:textId="77777777">
        <w:tc>
          <w:tcPr>
            <w:tcW w:w="3256" w:type="dxa"/>
          </w:tcPr>
          <w:p w14:paraId="60615795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1.4: Activity Location.</w:t>
            </w:r>
          </w:p>
          <w:p w14:paraId="1169E465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>Please select the location of your activity:</w:t>
            </w:r>
          </w:p>
        </w:tc>
        <w:tc>
          <w:tcPr>
            <w:tcW w:w="7200" w:type="dxa"/>
          </w:tcPr>
          <w:p w14:paraId="266BB46F" w14:textId="7E01D862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5225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Tees Valley</w:t>
            </w:r>
          </w:p>
          <w:p w14:paraId="0CF5D394" w14:textId="0CB3F7C1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8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Humber</w:t>
            </w:r>
          </w:p>
          <w:p w14:paraId="4DC292A8" w14:textId="7F63314D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676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Humber</w:t>
            </w:r>
            <w:r w:rsidR="007722EE">
              <w:rPr>
                <w:rFonts w:asciiTheme="majorHAnsi" w:hAnsiTheme="majorHAnsi" w:cstheme="majorHAnsi"/>
              </w:rPr>
              <w:t xml:space="preserve"> &amp; Tees Valley</w:t>
            </w:r>
            <w:r w:rsidR="007722EE" w:rsidRPr="008A7D42">
              <w:rPr>
                <w:rFonts w:asciiTheme="majorHAnsi" w:hAnsiTheme="majorHAnsi" w:cstheme="majorHAnsi"/>
              </w:rPr>
              <w:t xml:space="preserve"> Regions</w:t>
            </w:r>
          </w:p>
          <w:p w14:paraId="3C811238" w14:textId="5C03470C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4408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Wider</w:t>
            </w:r>
          </w:p>
        </w:tc>
      </w:tr>
      <w:tr w:rsidR="007722EE" w:rsidRPr="00496164" w14:paraId="280173EF" w14:textId="77777777">
        <w:tc>
          <w:tcPr>
            <w:tcW w:w="3256" w:type="dxa"/>
          </w:tcPr>
          <w:p w14:paraId="52F3E0FF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1.5: Project.</w:t>
            </w:r>
          </w:p>
          <w:p w14:paraId="710B6B9A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>Please select a project that your activity sits within:</w:t>
            </w:r>
          </w:p>
          <w:p w14:paraId="5E2BF26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56FF0BD8" w14:textId="799CE118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289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Carbon Capture Utilisation and Storage (CCUS)</w:t>
            </w:r>
          </w:p>
          <w:p w14:paraId="117640AD" w14:textId="062931C0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1887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Sustainable Aviation Fuel (SAF) / Waste-to-X</w:t>
            </w:r>
          </w:p>
          <w:p w14:paraId="009BF336" w14:textId="006AA969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408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Hydrogen</w:t>
            </w:r>
          </w:p>
          <w:p w14:paraId="79CE013B" w14:textId="02DF083D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911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Offshore Wind</w:t>
            </w:r>
          </w:p>
          <w:p w14:paraId="6F12317D" w14:textId="19C494AA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835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Cluster development</w:t>
            </w:r>
          </w:p>
        </w:tc>
      </w:tr>
      <w:tr w:rsidR="007722EE" w:rsidRPr="00496164" w14:paraId="6CD771BE" w14:textId="77777777">
        <w:tc>
          <w:tcPr>
            <w:tcW w:w="3256" w:type="dxa"/>
          </w:tcPr>
          <w:p w14:paraId="5AC96479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1.6: Grant ask from LIPF.</w:t>
            </w:r>
          </w:p>
          <w:p w14:paraId="7B206F30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>How much you wish to draw down from the LIPF fund for the research and innovation activity:</w:t>
            </w:r>
          </w:p>
        </w:tc>
        <w:tc>
          <w:tcPr>
            <w:tcW w:w="7200" w:type="dxa"/>
          </w:tcPr>
          <w:p w14:paraId="26568098" w14:textId="6748490E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237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&lt;£1,000,000</w:t>
            </w:r>
          </w:p>
          <w:p w14:paraId="5F90204F" w14:textId="42E7D86D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316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&gt;£1,000,000</w:t>
            </w:r>
          </w:p>
          <w:p w14:paraId="37344F6A" w14:textId="77777777" w:rsidR="007722EE" w:rsidRPr="008A7D42" w:rsidRDefault="007722EE">
            <w:pPr>
              <w:jc w:val="both"/>
              <w:rPr>
                <w:rFonts w:ascii="Segoe UI Symbol" w:hAnsi="Segoe UI Symbol" w:cs="Segoe UI Symbol"/>
              </w:rPr>
            </w:pPr>
          </w:p>
        </w:tc>
      </w:tr>
      <w:tr w:rsidR="007722EE" w:rsidRPr="00496164" w14:paraId="68F8BF66" w14:textId="77777777">
        <w:tc>
          <w:tcPr>
            <w:tcW w:w="3256" w:type="dxa"/>
          </w:tcPr>
          <w:p w14:paraId="203376DE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1.7: Company Leverage (match).</w:t>
            </w:r>
          </w:p>
          <w:p w14:paraId="7163EB67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>Please identify how much match your company can deliver for the research and innovation activity. </w:t>
            </w:r>
          </w:p>
        </w:tc>
        <w:tc>
          <w:tcPr>
            <w:tcW w:w="7200" w:type="dxa"/>
          </w:tcPr>
          <w:p w14:paraId="214AB692" w14:textId="26806BC7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944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&lt;£1,000,000</w:t>
            </w:r>
          </w:p>
          <w:p w14:paraId="4A4AC519" w14:textId="0F583CD2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812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&gt;£1,000,000</w:t>
            </w:r>
          </w:p>
          <w:p w14:paraId="3178238E" w14:textId="77777777" w:rsidR="007722EE" w:rsidRPr="008A7D42" w:rsidRDefault="007722EE">
            <w:pPr>
              <w:jc w:val="both"/>
              <w:rPr>
                <w:rFonts w:ascii="Segoe UI Symbol" w:hAnsi="Segoe UI Symbol" w:cs="Segoe UI Symbol"/>
              </w:rPr>
            </w:pPr>
          </w:p>
        </w:tc>
      </w:tr>
      <w:tr w:rsidR="007722EE" w:rsidRPr="00496164" w14:paraId="6C765EEB" w14:textId="77777777">
        <w:tc>
          <w:tcPr>
            <w:tcW w:w="3256" w:type="dxa"/>
          </w:tcPr>
          <w:p w14:paraId="29D38A77" w14:textId="77777777" w:rsidR="007722EE" w:rsidRPr="006C73A8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C73A8">
              <w:rPr>
                <w:rFonts w:asciiTheme="majorHAnsi" w:hAnsiTheme="majorHAnsi" w:cstheme="majorHAnsi"/>
                <w:b/>
                <w:bCs/>
              </w:rPr>
              <w:t>1.8: Length of Activity.</w:t>
            </w:r>
          </w:p>
          <w:p w14:paraId="3373CBFA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 xml:space="preserve">Please identify the rough length of the activity. </w:t>
            </w:r>
          </w:p>
        </w:tc>
        <w:tc>
          <w:tcPr>
            <w:tcW w:w="7200" w:type="dxa"/>
          </w:tcPr>
          <w:p w14:paraId="7C64FA00" w14:textId="34A96D8B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638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1 year</w:t>
            </w:r>
          </w:p>
          <w:p w14:paraId="48D7DD71" w14:textId="691FCCF6" w:rsidR="007722EE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425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2 years</w:t>
            </w:r>
          </w:p>
          <w:p w14:paraId="1C57133E" w14:textId="08B14EFE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2171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3 years</w:t>
            </w:r>
          </w:p>
          <w:p w14:paraId="5389E72C" w14:textId="4C9AAF86" w:rsidR="007722EE" w:rsidRPr="004E337F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967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4+ years</w:t>
            </w:r>
          </w:p>
        </w:tc>
      </w:tr>
    </w:tbl>
    <w:p w14:paraId="142458B5" w14:textId="77777777" w:rsidR="007722EE" w:rsidRDefault="007722EE" w:rsidP="007722EE">
      <w:pPr>
        <w:jc w:val="both"/>
        <w:rPr>
          <w:rFonts w:asciiTheme="majorHAnsi" w:hAnsiTheme="majorHAnsi" w:cstheme="majorHAnsi"/>
        </w:rPr>
      </w:pPr>
    </w:p>
    <w:p w14:paraId="516BCAA1" w14:textId="77777777" w:rsidR="007722EE" w:rsidRDefault="007722EE" w:rsidP="007722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F496924" w14:textId="77777777" w:rsidR="007722EE" w:rsidRPr="008A7D42" w:rsidRDefault="007722EE" w:rsidP="007722EE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722EE" w:rsidRPr="008A7D42" w14:paraId="4F4CCA21" w14:textId="77777777">
        <w:tc>
          <w:tcPr>
            <w:tcW w:w="10456" w:type="dxa"/>
            <w:gridSpan w:val="2"/>
          </w:tcPr>
          <w:p w14:paraId="2E535E13" w14:textId="77777777" w:rsidR="007722EE" w:rsidRPr="001133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33F1">
              <w:rPr>
                <w:rFonts w:asciiTheme="majorHAnsi" w:hAnsiTheme="majorHAnsi" w:cstheme="majorHAnsi"/>
                <w:b/>
                <w:bCs/>
              </w:rPr>
              <w:t>Section 2: Activity Overview</w:t>
            </w:r>
          </w:p>
        </w:tc>
      </w:tr>
      <w:tr w:rsidR="007722EE" w:rsidRPr="008A7D42" w14:paraId="757ACFC5" w14:textId="77777777">
        <w:tc>
          <w:tcPr>
            <w:tcW w:w="3256" w:type="dxa"/>
          </w:tcPr>
          <w:p w14:paraId="4FF33BEA" w14:textId="77777777" w:rsidR="007722EE" w:rsidRPr="001133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33F1">
              <w:rPr>
                <w:rFonts w:asciiTheme="majorHAnsi" w:hAnsiTheme="majorHAnsi" w:cstheme="majorHAnsi"/>
                <w:b/>
                <w:bCs/>
              </w:rPr>
              <w:t>2.1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Pr="001133F1">
              <w:rPr>
                <w:rFonts w:asciiTheme="majorHAnsi" w:hAnsiTheme="majorHAnsi" w:cstheme="majorHAnsi"/>
                <w:b/>
                <w:bCs/>
              </w:rPr>
              <w:t>Activity Title: [30 words]</w:t>
            </w:r>
          </w:p>
        </w:tc>
        <w:tc>
          <w:tcPr>
            <w:tcW w:w="7200" w:type="dxa"/>
          </w:tcPr>
          <w:p w14:paraId="414E576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</w:tc>
      </w:tr>
      <w:tr w:rsidR="007722EE" w:rsidRPr="008A7D42" w14:paraId="17923E0D" w14:textId="77777777">
        <w:trPr>
          <w:trHeight w:val="5471"/>
        </w:trPr>
        <w:tc>
          <w:tcPr>
            <w:tcW w:w="3256" w:type="dxa"/>
          </w:tcPr>
          <w:p w14:paraId="0381A6DD" w14:textId="77777777" w:rsidR="007722EE" w:rsidRPr="001133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33F1">
              <w:rPr>
                <w:rFonts w:asciiTheme="majorHAnsi" w:hAnsiTheme="majorHAnsi" w:cstheme="majorHAnsi"/>
                <w:b/>
                <w:bCs/>
              </w:rPr>
              <w:t>2.2: Activity Summary: [150 words]</w:t>
            </w:r>
          </w:p>
          <w:p w14:paraId="1FEB2E2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  <w:p w14:paraId="1C5634AF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A7D42">
              <w:rPr>
                <w:rFonts w:asciiTheme="majorHAnsi" w:hAnsiTheme="majorHAnsi" w:cstheme="majorHAnsi"/>
                <w:i/>
                <w:iCs/>
              </w:rPr>
              <w:t>What is the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knowledge R&amp;D or innovation</w:t>
            </w:r>
            <w:r w:rsidRPr="008A7D42">
              <w:rPr>
                <w:rFonts w:asciiTheme="majorHAnsi" w:hAnsiTheme="majorHAnsi" w:cstheme="majorHAnsi"/>
                <w:i/>
                <w:iCs/>
              </w:rPr>
              <w:t xml:space="preserve"> activity</w:t>
            </w:r>
            <w:r>
              <w:rPr>
                <w:rFonts w:asciiTheme="majorHAnsi" w:hAnsiTheme="majorHAnsi" w:cstheme="majorHAnsi"/>
                <w:i/>
                <w:iCs/>
              </w:rPr>
              <w:t>?</w:t>
            </w:r>
          </w:p>
          <w:p w14:paraId="322FDEF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W</w:t>
            </w:r>
            <w:r w:rsidRPr="008A7D42">
              <w:rPr>
                <w:rFonts w:asciiTheme="majorHAnsi" w:hAnsiTheme="majorHAnsi" w:cstheme="majorHAnsi"/>
                <w:i/>
                <w:iCs/>
              </w:rPr>
              <w:t>hat will it do, and what will it deliver?</w:t>
            </w:r>
          </w:p>
          <w:p w14:paraId="718A595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  <w:p w14:paraId="639238BE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7B97BEA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  <w:p w14:paraId="07798FD2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5D8F10A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547FAF3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4170A552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19830F5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53EF1F57" w14:textId="77777777" w:rsidR="007722EE" w:rsidRPr="00496164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722EE" w:rsidRPr="008A7D42" w14:paraId="011029BB" w14:textId="77777777">
        <w:trPr>
          <w:trHeight w:val="7505"/>
        </w:trPr>
        <w:tc>
          <w:tcPr>
            <w:tcW w:w="3256" w:type="dxa"/>
          </w:tcPr>
          <w:p w14:paraId="60632C59" w14:textId="77777777" w:rsidR="007722EE" w:rsidRPr="001133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33F1">
              <w:rPr>
                <w:rFonts w:asciiTheme="majorHAnsi" w:hAnsiTheme="majorHAnsi" w:cstheme="majorHAnsi"/>
                <w:b/>
                <w:bCs/>
              </w:rPr>
              <w:t>2.3: Opportunity, challenge and Objective: [300 words]</w:t>
            </w:r>
          </w:p>
          <w:p w14:paraId="57A931F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  <w:p w14:paraId="10EDBBB4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A7D42">
              <w:rPr>
                <w:rFonts w:asciiTheme="majorHAnsi" w:hAnsiTheme="majorHAnsi" w:cstheme="majorHAnsi"/>
                <w:i/>
                <w:iCs/>
              </w:rPr>
              <w:t>What problem, market failure or opportunity are you addressing?</w:t>
            </w:r>
          </w:p>
          <w:p w14:paraId="0B46910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2D359813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A7D42">
              <w:rPr>
                <w:rFonts w:asciiTheme="majorHAnsi" w:hAnsiTheme="majorHAnsi" w:cstheme="majorHAnsi"/>
                <w:i/>
                <w:iCs/>
              </w:rPr>
              <w:t>What do you aim to achieve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and how using the LIPF Grant will unlock this?</w:t>
            </w:r>
          </w:p>
          <w:p w14:paraId="7C17DA07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A144989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A7D42">
              <w:rPr>
                <w:rFonts w:asciiTheme="majorHAnsi" w:hAnsiTheme="majorHAnsi" w:cstheme="majorHAnsi"/>
                <w:i/>
                <w:iCs/>
              </w:rPr>
              <w:t>Why does it matter commercially?</w:t>
            </w:r>
          </w:p>
          <w:p w14:paraId="3755E483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</w:r>
            <w:r w:rsidRPr="008A7D42">
              <w:rPr>
                <w:rFonts w:asciiTheme="majorHAnsi" w:hAnsiTheme="majorHAnsi" w:cstheme="majorHAnsi"/>
                <w:i/>
                <w:iCs/>
              </w:rPr>
              <w:t xml:space="preserve">How does it align with regional priorities, clusters and sector strengths? </w:t>
            </w:r>
          </w:p>
          <w:p w14:paraId="752C43F6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</w:r>
            <w:r w:rsidRPr="008A7D42">
              <w:rPr>
                <w:rFonts w:asciiTheme="majorHAnsi" w:hAnsiTheme="majorHAnsi" w:cstheme="majorHAnsi"/>
                <w:i/>
                <w:iCs/>
              </w:rPr>
              <w:t xml:space="preserve">What is your current technology readiness level (TRL) and what is the target TRL?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If applicable. </w:t>
            </w:r>
          </w:p>
          <w:p w14:paraId="3E38346C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0D3FD70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A7D42">
              <w:rPr>
                <w:rFonts w:asciiTheme="majorHAnsi" w:hAnsiTheme="majorHAnsi" w:cstheme="majorHAnsi"/>
                <w:i/>
                <w:iCs/>
              </w:rPr>
              <w:t>What is the market potential and competitive edge that this activity can bring to the region?</w:t>
            </w:r>
          </w:p>
          <w:p w14:paraId="6529A998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0A5C1BF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0AA8995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</w:tc>
      </w:tr>
    </w:tbl>
    <w:p w14:paraId="0AD6F10A" w14:textId="66B4628D" w:rsidR="007722EE" w:rsidRPr="008A7D42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722EE" w:rsidRPr="008A7D42" w14:paraId="0DD1D475" w14:textId="77777777">
        <w:tc>
          <w:tcPr>
            <w:tcW w:w="10456" w:type="dxa"/>
            <w:gridSpan w:val="2"/>
          </w:tcPr>
          <w:p w14:paraId="72E9C906" w14:textId="77777777" w:rsidR="007722EE" w:rsidRPr="00850D17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50D17">
              <w:rPr>
                <w:rFonts w:asciiTheme="majorHAnsi" w:hAnsiTheme="majorHAnsi" w:cstheme="majorHAnsi"/>
                <w:b/>
                <w:bCs/>
              </w:rPr>
              <w:t>Section 3: Outputs, outcomes and impact</w:t>
            </w:r>
          </w:p>
        </w:tc>
      </w:tr>
      <w:tr w:rsidR="007722EE" w:rsidRPr="008A7D42" w14:paraId="1CC17BD9" w14:textId="77777777">
        <w:trPr>
          <w:trHeight w:val="6459"/>
        </w:trPr>
        <w:tc>
          <w:tcPr>
            <w:tcW w:w="3256" w:type="dxa"/>
          </w:tcPr>
          <w:p w14:paraId="45D047EC" w14:textId="77777777" w:rsidR="007722EE" w:rsidRPr="00850D17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50D17">
              <w:rPr>
                <w:rFonts w:asciiTheme="majorHAnsi" w:hAnsiTheme="majorHAnsi" w:cstheme="majorHAnsi"/>
                <w:b/>
                <w:bCs/>
              </w:rPr>
              <w:t>3.1: Outputs: [150 words]</w:t>
            </w:r>
          </w:p>
          <w:p w14:paraId="62640425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1FFF05C" w14:textId="77777777" w:rsidR="007722EE" w:rsidRDefault="007722EE">
            <w:pPr>
              <w:jc w:val="both"/>
              <w:rPr>
                <w:rFonts w:asciiTheme="majorHAnsi" w:hAnsiTheme="majorHAnsi" w:cstheme="majorBidi"/>
                <w:i/>
                <w:iCs/>
              </w:rPr>
            </w:pPr>
            <w:r w:rsidRPr="6C8E9727">
              <w:rPr>
                <w:rFonts w:asciiTheme="majorHAnsi" w:hAnsiTheme="majorHAnsi" w:cstheme="majorBidi"/>
                <w:i/>
                <w:iCs/>
              </w:rPr>
              <w:t>Please indicate key outputs that match the LIPF objectives that can be achieved in the short, medium and long term. </w:t>
            </w:r>
          </w:p>
          <w:p w14:paraId="42B4C8FF" w14:textId="77777777" w:rsidR="007722EE" w:rsidRPr="008A7D42" w:rsidRDefault="007722EE">
            <w:pPr>
              <w:jc w:val="both"/>
              <w:rPr>
                <w:rFonts w:asciiTheme="majorHAnsi" w:hAnsiTheme="majorHAnsi" w:cstheme="majorBidi"/>
                <w:i/>
                <w:iCs/>
              </w:rPr>
            </w:pPr>
          </w:p>
          <w:p w14:paraId="2C8FB4BB" w14:textId="2364034D" w:rsidR="007722EE" w:rsidRPr="00496164" w:rsidRDefault="007722EE">
            <w:pPr>
              <w:jc w:val="both"/>
              <w:rPr>
                <w:rFonts w:asciiTheme="majorHAnsi" w:hAnsiTheme="majorHAnsi" w:cstheme="majorBidi"/>
                <w:i/>
                <w:iCs/>
              </w:rPr>
            </w:pPr>
            <w:r w:rsidRPr="6C8E9727">
              <w:rPr>
                <w:rFonts w:asciiTheme="majorHAnsi" w:hAnsiTheme="majorHAnsi" w:cstheme="majorBidi"/>
                <w:i/>
                <w:iCs/>
              </w:rPr>
              <w:t>See Appendix 4 and LIPF Smart objectives</w:t>
            </w:r>
            <w:r w:rsidR="00E437F0" w:rsidRPr="6C8E9727">
              <w:rPr>
                <w:rFonts w:asciiTheme="majorHAnsi" w:hAnsiTheme="majorHAnsi" w:cstheme="majorBidi"/>
                <w:i/>
                <w:iCs/>
              </w:rPr>
              <w:t xml:space="preserve"> in Appendix 5. </w:t>
            </w:r>
          </w:p>
          <w:p w14:paraId="2015387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6923C82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</w:tc>
      </w:tr>
      <w:tr w:rsidR="007722EE" w:rsidRPr="008A7D42" w14:paraId="22A08A44" w14:textId="77777777">
        <w:trPr>
          <w:trHeight w:val="6598"/>
        </w:trPr>
        <w:tc>
          <w:tcPr>
            <w:tcW w:w="3256" w:type="dxa"/>
          </w:tcPr>
          <w:p w14:paraId="45B8EFD9" w14:textId="77777777" w:rsidR="007722EE" w:rsidRPr="00850D17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50D17">
              <w:rPr>
                <w:rFonts w:asciiTheme="majorHAnsi" w:hAnsiTheme="majorHAnsi" w:cstheme="majorHAnsi"/>
                <w:b/>
                <w:bCs/>
              </w:rPr>
              <w:t>3.2: Innovation, Growth &amp; Economic Impact Potential: [250 words]</w:t>
            </w:r>
          </w:p>
          <w:p w14:paraId="62D644A0" w14:textId="77777777" w:rsidR="007722EE" w:rsidRPr="00132E57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5113A470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>What will change because of the activity?</w:t>
            </w:r>
          </w:p>
          <w:p w14:paraId="79982F41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5E59D742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4E337F">
              <w:rPr>
                <w:rFonts w:asciiTheme="majorHAnsi" w:hAnsiTheme="majorHAnsi" w:cstheme="majorHAnsi"/>
                <w:i/>
                <w:iCs/>
              </w:rPr>
              <w:t>Please include indicative figures where possible.</w:t>
            </w:r>
          </w:p>
          <w:p w14:paraId="37A3E88D" w14:textId="77777777" w:rsidR="007722EE" w:rsidRPr="00132E57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For instance: </w:t>
            </w:r>
            <w:r w:rsidRPr="004E337F">
              <w:rPr>
                <w:rFonts w:asciiTheme="majorHAnsi" w:hAnsiTheme="majorHAnsi" w:cstheme="majorHAnsi"/>
                <w:i/>
                <w:iCs/>
              </w:rPr>
              <w:t>Investment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proofErr w:type="gramStart"/>
            <w:r w:rsidRPr="004E337F">
              <w:rPr>
                <w:rFonts w:asciiTheme="majorHAnsi" w:hAnsiTheme="majorHAnsi" w:cstheme="majorHAnsi"/>
                <w:i/>
                <w:iCs/>
              </w:rPr>
              <w:t>Jobs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,  </w:t>
            </w:r>
            <w:r w:rsidRPr="004E337F">
              <w:rPr>
                <w:rFonts w:asciiTheme="majorHAnsi" w:hAnsiTheme="majorHAnsi" w:cstheme="majorHAnsi"/>
                <w:i/>
                <w:iCs/>
              </w:rPr>
              <w:t>Productivity</w:t>
            </w:r>
            <w:proofErr w:type="gramEnd"/>
            <w:r>
              <w:rPr>
                <w:rFonts w:asciiTheme="majorHAnsi" w:hAnsiTheme="majorHAnsi" w:cstheme="majorHAnsi"/>
                <w:i/>
                <w:iCs/>
              </w:rPr>
              <w:t xml:space="preserve">, and </w:t>
            </w:r>
            <w:r w:rsidRPr="004E337F">
              <w:rPr>
                <w:rFonts w:asciiTheme="majorHAnsi" w:hAnsiTheme="majorHAnsi" w:cstheme="majorHAnsi"/>
                <w:i/>
                <w:iCs/>
              </w:rPr>
              <w:t>GVA</w:t>
            </w:r>
          </w:p>
          <w:p w14:paraId="261D407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4B3DF303" w14:textId="77777777" w:rsidR="007722EE" w:rsidRPr="003E3B76" w:rsidRDefault="007722EE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</w:tc>
      </w:tr>
    </w:tbl>
    <w:p w14:paraId="03E513D2" w14:textId="77777777" w:rsidR="007722EE" w:rsidRPr="008A7D42" w:rsidRDefault="007722EE" w:rsidP="007722EE">
      <w:pPr>
        <w:rPr>
          <w:rFonts w:asciiTheme="majorHAnsi" w:hAnsiTheme="majorHAnsi" w:cstheme="majorHAnsi"/>
        </w:rPr>
      </w:pPr>
    </w:p>
    <w:p w14:paraId="06360CD9" w14:textId="77777777" w:rsidR="007722EE" w:rsidRPr="008A7D42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722EE" w:rsidRPr="008A7D42" w14:paraId="6EA54F66" w14:textId="77777777">
        <w:tc>
          <w:tcPr>
            <w:tcW w:w="10456" w:type="dxa"/>
            <w:gridSpan w:val="2"/>
          </w:tcPr>
          <w:p w14:paraId="6297A517" w14:textId="77777777" w:rsidR="007722EE" w:rsidRPr="00850D17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50D17">
              <w:rPr>
                <w:rFonts w:asciiTheme="majorHAnsi" w:hAnsiTheme="majorHAnsi" w:cstheme="majorHAnsi"/>
                <w:b/>
                <w:bCs/>
              </w:rPr>
              <w:t>Section 4: Activity Delivery Plan</w:t>
            </w:r>
          </w:p>
        </w:tc>
      </w:tr>
      <w:tr w:rsidR="007722EE" w:rsidRPr="008A7D42" w14:paraId="4F139D71" w14:textId="77777777">
        <w:tc>
          <w:tcPr>
            <w:tcW w:w="3256" w:type="dxa"/>
          </w:tcPr>
          <w:p w14:paraId="21AF988B" w14:textId="369F4576" w:rsidR="007722EE" w:rsidRPr="00724AF1" w:rsidRDefault="007722EE" w:rsidP="6C8E9727">
            <w:pPr>
              <w:jc w:val="both"/>
              <w:rPr>
                <w:rFonts w:asciiTheme="majorHAnsi" w:hAnsiTheme="majorHAnsi" w:cstheme="majorBidi"/>
                <w:b/>
                <w:bCs/>
              </w:rPr>
            </w:pPr>
            <w:r w:rsidRPr="6C8E9727">
              <w:rPr>
                <w:rFonts w:asciiTheme="majorHAnsi" w:hAnsiTheme="majorHAnsi" w:cstheme="majorBidi"/>
                <w:b/>
                <w:bCs/>
              </w:rPr>
              <w:t xml:space="preserve">4.1: Is the activity: </w:t>
            </w:r>
          </w:p>
          <w:p w14:paraId="56E3F969" w14:textId="621DD3F2" w:rsidR="007722EE" w:rsidRPr="00724AF1" w:rsidRDefault="007722EE">
            <w:pPr>
              <w:jc w:val="both"/>
              <w:rPr>
                <w:rFonts w:asciiTheme="majorHAnsi" w:hAnsiTheme="majorHAnsi" w:cstheme="majorBidi"/>
                <w:b/>
                <w:bCs/>
              </w:rPr>
            </w:pPr>
            <w:r w:rsidRPr="6C8E9727">
              <w:rPr>
                <w:rFonts w:asciiTheme="majorHAnsi" w:hAnsiTheme="majorHAnsi" w:cstheme="majorBidi"/>
                <w:i/>
                <w:iCs/>
              </w:rPr>
              <w:t>[please tick multiple that apply]</w:t>
            </w:r>
          </w:p>
          <w:p w14:paraId="02E406A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0" w:type="dxa"/>
          </w:tcPr>
          <w:p w14:paraId="00DF7EB9" w14:textId="1A16D966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23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Concept</w:t>
            </w:r>
          </w:p>
          <w:p w14:paraId="190D3B14" w14:textId="6FE7AB1B" w:rsidR="007722EE" w:rsidRPr="008A7D42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457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Feasibility</w:t>
            </w:r>
          </w:p>
          <w:p w14:paraId="2BA03DC3" w14:textId="3009CE36" w:rsidR="007722EE" w:rsidRPr="00496164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427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8A7D42">
              <w:rPr>
                <w:rFonts w:asciiTheme="majorHAnsi" w:hAnsiTheme="majorHAnsi" w:cstheme="majorHAnsi"/>
              </w:rPr>
              <w:t xml:space="preserve"> R</w:t>
            </w:r>
            <w:r w:rsidR="007722EE" w:rsidRPr="00496164">
              <w:rPr>
                <w:rFonts w:asciiTheme="majorHAnsi" w:hAnsiTheme="majorHAnsi" w:cstheme="majorHAnsi"/>
              </w:rPr>
              <w:t>eady to start within 12 months</w:t>
            </w:r>
            <w:r w:rsidR="007722EE">
              <w:rPr>
                <w:rFonts w:asciiTheme="majorHAnsi" w:hAnsiTheme="majorHAnsi" w:cstheme="majorHAnsi"/>
              </w:rPr>
              <w:t xml:space="preserve"> (from January 2027)</w:t>
            </w:r>
          </w:p>
          <w:p w14:paraId="3D6E1DD7" w14:textId="43E68A02" w:rsidR="007722EE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4343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496164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Ready to start in 2028</w:t>
            </w:r>
          </w:p>
          <w:p w14:paraId="447B8F68" w14:textId="0CC15485" w:rsidR="007722EE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8174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690745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Ready to start 2029</w:t>
            </w:r>
          </w:p>
          <w:p w14:paraId="53395B80" w14:textId="274C8424" w:rsidR="007722EE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808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690745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Ready to start 2030</w:t>
            </w:r>
          </w:p>
          <w:p w14:paraId="5A782BB8" w14:textId="5FA0EA8F" w:rsidR="007722EE" w:rsidRPr="00496164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73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690745">
              <w:rPr>
                <w:rFonts w:asciiTheme="majorHAnsi" w:hAnsiTheme="majorHAnsi" w:cstheme="majorHAnsi"/>
              </w:rPr>
              <w:t xml:space="preserve"> </w:t>
            </w:r>
            <w:r w:rsidR="007722EE">
              <w:rPr>
                <w:rFonts w:asciiTheme="majorHAnsi" w:hAnsiTheme="majorHAnsi" w:cstheme="majorHAnsi"/>
              </w:rPr>
              <w:t>Ready to start 2031</w:t>
            </w:r>
          </w:p>
          <w:p w14:paraId="4F32131A" w14:textId="59260BF9" w:rsidR="007722EE" w:rsidRPr="00496164" w:rsidRDefault="00106413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3490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2EE" w:rsidRPr="00496164">
              <w:rPr>
                <w:rFonts w:asciiTheme="majorHAnsi" w:hAnsiTheme="majorHAnsi" w:cstheme="majorHAnsi"/>
              </w:rPr>
              <w:t xml:space="preserve"> Other (please give details)</w:t>
            </w:r>
          </w:p>
        </w:tc>
      </w:tr>
      <w:tr w:rsidR="007722EE" w:rsidRPr="008A7D42" w14:paraId="2323A378" w14:textId="77777777">
        <w:tc>
          <w:tcPr>
            <w:tcW w:w="10456" w:type="dxa"/>
            <w:gridSpan w:val="2"/>
          </w:tcPr>
          <w:p w14:paraId="3E8BDF74" w14:textId="77777777" w:rsidR="007722EE" w:rsidRPr="00724A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24AF1">
              <w:rPr>
                <w:rFonts w:asciiTheme="majorHAnsi" w:hAnsiTheme="majorHAnsi" w:cstheme="majorHAnsi"/>
                <w:b/>
                <w:bCs/>
              </w:rPr>
              <w:t>4.2: Please fill in the table below of milestones and stage gates:</w:t>
            </w:r>
          </w:p>
          <w:p w14:paraId="17083218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0768B1A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We would like to know the high-level milestone and stage gates of your plan. Please add in extra Milestones and stage gates if necessary. </w:t>
            </w:r>
          </w:p>
          <w:p w14:paraId="4EC329C1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025ABA1" w14:textId="75F2A9B4" w:rsidR="007722EE" w:rsidRDefault="007722EE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If you have further information such as Gannt charts or in-depth timelines, please attach any supplementary information to support this </w:t>
            </w:r>
            <w:r w:rsidR="003661A0">
              <w:rPr>
                <w:rFonts w:asciiTheme="majorHAnsi" w:hAnsiTheme="majorHAnsi" w:cstheme="majorHAnsi"/>
                <w:i/>
                <w:iCs/>
              </w:rPr>
              <w:t>along with the completed form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and email to </w:t>
            </w:r>
            <w:hyperlink r:id="rId11" w:history="1">
              <w:r w:rsidRPr="0091486D">
                <w:rPr>
                  <w:rStyle w:val="Hyperlink"/>
                  <w:rFonts w:asciiTheme="majorHAnsi" w:hAnsiTheme="majorHAnsi" w:cstheme="majorHAnsi"/>
                  <w:i/>
                  <w:iCs/>
                </w:rPr>
                <w:t>LIPF@tees.ac.uk</w:t>
              </w:r>
            </w:hyperlink>
            <w:r>
              <w:rPr>
                <w:rFonts w:asciiTheme="majorHAnsi" w:hAnsiTheme="majorHAnsi" w:cstheme="majorHAnsi"/>
                <w:i/>
                <w:iCs/>
              </w:rPr>
              <w:t xml:space="preserve">. Please see Appendix 1 on scoring criteria. </w:t>
            </w:r>
          </w:p>
          <w:p w14:paraId="30360326" w14:textId="77777777" w:rsidR="007722EE" w:rsidRPr="008A7D42" w:rsidRDefault="007722EE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Maximum 2 pages. </w:t>
            </w:r>
          </w:p>
        </w:tc>
      </w:tr>
      <w:tr w:rsidR="007722EE" w:rsidRPr="008A7D42" w14:paraId="4B36C30E" w14:textId="77777777">
        <w:trPr>
          <w:trHeight w:val="430"/>
        </w:trPr>
        <w:tc>
          <w:tcPr>
            <w:tcW w:w="3256" w:type="dxa"/>
          </w:tcPr>
          <w:p w14:paraId="29430431" w14:textId="77777777" w:rsidR="007722EE" w:rsidRPr="00CB7331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0B049E3A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Activity </w:t>
            </w:r>
          </w:p>
        </w:tc>
      </w:tr>
      <w:tr w:rsidR="007722EE" w:rsidRPr="008A7D42" w14:paraId="54113C0F" w14:textId="77777777">
        <w:trPr>
          <w:trHeight w:val="430"/>
        </w:trPr>
        <w:tc>
          <w:tcPr>
            <w:tcW w:w="3256" w:type="dxa"/>
          </w:tcPr>
          <w:p w14:paraId="0EE5BB78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Start Date</w:t>
            </w:r>
          </w:p>
        </w:tc>
        <w:tc>
          <w:tcPr>
            <w:tcW w:w="7200" w:type="dxa"/>
          </w:tcPr>
          <w:p w14:paraId="1E5593BB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[input date]</w:t>
            </w:r>
          </w:p>
        </w:tc>
      </w:tr>
      <w:tr w:rsidR="007722EE" w:rsidRPr="008A7D42" w14:paraId="3F5F8079" w14:textId="77777777">
        <w:trPr>
          <w:trHeight w:val="430"/>
        </w:trPr>
        <w:tc>
          <w:tcPr>
            <w:tcW w:w="3256" w:type="dxa"/>
          </w:tcPr>
          <w:p w14:paraId="3439DE19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Milestone 1</w:t>
            </w:r>
          </w:p>
        </w:tc>
        <w:tc>
          <w:tcPr>
            <w:tcW w:w="7200" w:type="dxa"/>
          </w:tcPr>
          <w:p w14:paraId="2B0A25F9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[input milestone, max 50 words]</w:t>
            </w:r>
          </w:p>
        </w:tc>
      </w:tr>
      <w:tr w:rsidR="007722EE" w:rsidRPr="008A7D42" w14:paraId="374A7B7F" w14:textId="77777777">
        <w:trPr>
          <w:trHeight w:val="430"/>
        </w:trPr>
        <w:tc>
          <w:tcPr>
            <w:tcW w:w="3256" w:type="dxa"/>
          </w:tcPr>
          <w:p w14:paraId="4DD07294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Milestone 2</w:t>
            </w:r>
          </w:p>
        </w:tc>
        <w:tc>
          <w:tcPr>
            <w:tcW w:w="7200" w:type="dxa"/>
          </w:tcPr>
          <w:p w14:paraId="50C882B0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[input milestone, max 50 words]</w:t>
            </w:r>
          </w:p>
        </w:tc>
      </w:tr>
      <w:tr w:rsidR="007722EE" w:rsidRPr="008A7D42" w14:paraId="29CE3B60" w14:textId="77777777">
        <w:trPr>
          <w:trHeight w:val="430"/>
        </w:trPr>
        <w:tc>
          <w:tcPr>
            <w:tcW w:w="3256" w:type="dxa"/>
          </w:tcPr>
          <w:p w14:paraId="3F707DA5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Stage Gate 1</w:t>
            </w:r>
          </w:p>
        </w:tc>
        <w:tc>
          <w:tcPr>
            <w:tcW w:w="7200" w:type="dxa"/>
          </w:tcPr>
          <w:p w14:paraId="5990F9DB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[input stage gate, max 50 words]</w:t>
            </w:r>
          </w:p>
        </w:tc>
      </w:tr>
      <w:tr w:rsidR="007722EE" w:rsidRPr="008A7D42" w14:paraId="4FE65696" w14:textId="77777777">
        <w:trPr>
          <w:trHeight w:val="430"/>
        </w:trPr>
        <w:tc>
          <w:tcPr>
            <w:tcW w:w="3256" w:type="dxa"/>
          </w:tcPr>
          <w:p w14:paraId="67C88C2B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Stage Gate 2</w:t>
            </w:r>
          </w:p>
        </w:tc>
        <w:tc>
          <w:tcPr>
            <w:tcW w:w="7200" w:type="dxa"/>
          </w:tcPr>
          <w:p w14:paraId="13B6339A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[input stage gate, max 50 words]</w:t>
            </w:r>
          </w:p>
        </w:tc>
      </w:tr>
      <w:tr w:rsidR="007722EE" w:rsidRPr="008A7D42" w14:paraId="6D7349CF" w14:textId="77777777">
        <w:trPr>
          <w:trHeight w:val="430"/>
        </w:trPr>
        <w:tc>
          <w:tcPr>
            <w:tcW w:w="3256" w:type="dxa"/>
          </w:tcPr>
          <w:p w14:paraId="5294A8CF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End Date</w:t>
            </w:r>
          </w:p>
        </w:tc>
        <w:tc>
          <w:tcPr>
            <w:tcW w:w="7200" w:type="dxa"/>
          </w:tcPr>
          <w:p w14:paraId="2C1CF1C1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[input date]</w:t>
            </w:r>
          </w:p>
        </w:tc>
      </w:tr>
      <w:tr w:rsidR="007722EE" w:rsidRPr="008A7D42" w14:paraId="73A91F81" w14:textId="77777777">
        <w:trPr>
          <w:trHeight w:val="6721"/>
        </w:trPr>
        <w:tc>
          <w:tcPr>
            <w:tcW w:w="3256" w:type="dxa"/>
          </w:tcPr>
          <w:p w14:paraId="7AE37C16" w14:textId="77777777" w:rsidR="007722EE" w:rsidRPr="00724A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24AF1">
              <w:rPr>
                <w:rFonts w:asciiTheme="majorHAnsi" w:hAnsiTheme="majorHAnsi" w:cstheme="majorHAnsi"/>
                <w:b/>
                <w:bCs/>
              </w:rPr>
              <w:t>4.3: Please provide a narrative for the timeline. [200 words]</w:t>
            </w:r>
          </w:p>
          <w:p w14:paraId="041C5BCC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</w:p>
          <w:p w14:paraId="4EFA41B4" w14:textId="77777777" w:rsidR="007722EE" w:rsidRPr="00741916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741916">
              <w:rPr>
                <w:rFonts w:asciiTheme="majorHAnsi" w:hAnsiTheme="majorHAnsi" w:cstheme="majorHAnsi"/>
                <w:i/>
                <w:iCs/>
              </w:rPr>
              <w:t>Please indicate key risks, dependences on partners, policy and infrastructure, management arrangements and the confidence level of deliverability (low, medium and high) to enable you to meet your timeline. </w:t>
            </w:r>
          </w:p>
          <w:p w14:paraId="71B770C0" w14:textId="77777777" w:rsidR="007722EE" w:rsidRPr="004E337F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14:paraId="256D7834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[Answer here]</w:t>
            </w:r>
          </w:p>
        </w:tc>
      </w:tr>
      <w:tr w:rsidR="007722EE" w:rsidRPr="008A7D42" w14:paraId="1B34A8E1" w14:textId="77777777">
        <w:trPr>
          <w:trHeight w:val="430"/>
        </w:trPr>
        <w:tc>
          <w:tcPr>
            <w:tcW w:w="10456" w:type="dxa"/>
            <w:gridSpan w:val="2"/>
          </w:tcPr>
          <w:p w14:paraId="3A2A960B" w14:textId="77777777" w:rsidR="007722EE" w:rsidRPr="00724A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24AF1">
              <w:rPr>
                <w:rFonts w:asciiTheme="majorHAnsi" w:hAnsiTheme="majorHAnsi" w:cstheme="majorHAnsi"/>
                <w:b/>
                <w:bCs/>
              </w:rPr>
              <w:t>4.4: What are the risks?</w:t>
            </w:r>
          </w:p>
          <w:p w14:paraId="0ECAF958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1BCC542D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741916">
              <w:rPr>
                <w:rFonts w:asciiTheme="majorHAnsi" w:hAnsiTheme="majorHAnsi" w:cstheme="majorHAnsi"/>
                <w:i/>
                <w:iCs/>
              </w:rPr>
              <w:t xml:space="preserve">Please attach any supplementary information to support this. </w:t>
            </w:r>
          </w:p>
          <w:p w14:paraId="08C60676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741916">
              <w:rPr>
                <w:rFonts w:asciiTheme="majorHAnsi" w:hAnsiTheme="majorHAnsi" w:cstheme="majorHAnsi"/>
                <w:i/>
                <w:iCs/>
              </w:rPr>
              <w:t>Max</w:t>
            </w:r>
            <w:r>
              <w:rPr>
                <w:rFonts w:asciiTheme="majorHAnsi" w:hAnsiTheme="majorHAnsi" w:cstheme="majorHAnsi"/>
                <w:i/>
                <w:iCs/>
              </w:rPr>
              <w:t>imum</w:t>
            </w:r>
            <w:r w:rsidRPr="00741916">
              <w:rPr>
                <w:rFonts w:asciiTheme="majorHAnsi" w:hAnsiTheme="majorHAnsi" w:cstheme="majorHAnsi"/>
                <w:i/>
                <w:iCs/>
              </w:rPr>
              <w:t xml:space="preserve"> 2 pages</w:t>
            </w:r>
            <w:r>
              <w:rPr>
                <w:rFonts w:asciiTheme="majorHAnsi" w:hAnsiTheme="majorHAnsi" w:cstheme="majorHAnsi"/>
                <w:i/>
                <w:iCs/>
              </w:rPr>
              <w:t>.</w:t>
            </w:r>
          </w:p>
          <w:p w14:paraId="2FF2949D" w14:textId="77777777" w:rsidR="007722EE" w:rsidRPr="00850D17" w:rsidRDefault="007722EE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Please see Appendix 1 on scoring criteria.</w:t>
            </w:r>
          </w:p>
          <w:p w14:paraId="083C2A46" w14:textId="20039DF6" w:rsidR="007722EE" w:rsidRPr="00741916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Please attach additional information </w:t>
            </w:r>
            <w:r w:rsidR="003661A0" w:rsidRPr="003661A0">
              <w:rPr>
                <w:rFonts w:asciiTheme="majorHAnsi" w:hAnsiTheme="majorHAnsi" w:cstheme="majorHAnsi"/>
                <w:i/>
                <w:iCs/>
              </w:rPr>
              <w:t>along with the completed form</w:t>
            </w:r>
            <w:r w:rsidRPr="003661A0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and email to </w:t>
            </w:r>
            <w:hyperlink r:id="rId12" w:history="1">
              <w:r w:rsidRPr="003661A0">
                <w:rPr>
                  <w:rStyle w:val="Hyperlink"/>
                  <w:i/>
                </w:rPr>
                <w:t>LIPF</w:t>
              </w:r>
              <w:r w:rsidRPr="00530B7D">
                <w:rPr>
                  <w:rStyle w:val="Hyperlink"/>
                  <w:rFonts w:asciiTheme="majorHAnsi" w:hAnsiTheme="majorHAnsi" w:cstheme="majorHAnsi"/>
                  <w:i/>
                  <w:iCs/>
                </w:rPr>
                <w:t>@tees.ac.uk</w:t>
              </w:r>
            </w:hyperlink>
            <w:r w:rsidRPr="003661A0">
              <w:rPr>
                <w:i/>
              </w:rPr>
              <w:t xml:space="preserve"> referencing your company name.</w:t>
            </w:r>
          </w:p>
          <w:p w14:paraId="072E6DBD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722EE" w:rsidRPr="008A7D42" w14:paraId="704E2916" w14:textId="77777777">
        <w:trPr>
          <w:trHeight w:val="430"/>
        </w:trPr>
        <w:tc>
          <w:tcPr>
            <w:tcW w:w="10456" w:type="dxa"/>
            <w:gridSpan w:val="2"/>
          </w:tcPr>
          <w:p w14:paraId="4E3F8293" w14:textId="77777777" w:rsidR="007722EE" w:rsidRPr="00724AF1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24AF1">
              <w:rPr>
                <w:rFonts w:asciiTheme="majorHAnsi" w:hAnsiTheme="majorHAnsi" w:cstheme="majorHAnsi"/>
                <w:b/>
                <w:bCs/>
              </w:rPr>
              <w:t>4.5: Please attach any further high-level information on your project that you are willing to share with our project board.</w:t>
            </w:r>
          </w:p>
          <w:p w14:paraId="75811C23" w14:textId="77777777" w:rsidR="007722EE" w:rsidRDefault="007722EE">
            <w:pPr>
              <w:jc w:val="both"/>
              <w:rPr>
                <w:rFonts w:asciiTheme="majorHAnsi" w:hAnsiTheme="majorHAnsi" w:cstheme="majorHAnsi"/>
              </w:rPr>
            </w:pPr>
          </w:p>
          <w:p w14:paraId="752169A4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14FFE">
              <w:rPr>
                <w:rFonts w:asciiTheme="majorHAnsi" w:hAnsiTheme="majorHAnsi" w:cstheme="majorHAnsi"/>
                <w:i/>
                <w:iCs/>
              </w:rPr>
              <w:t>This information is not assessed and is purely for context.  </w:t>
            </w:r>
          </w:p>
          <w:p w14:paraId="1DDEAD65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Maximum 3 pages.</w:t>
            </w:r>
          </w:p>
          <w:p w14:paraId="02AEB611" w14:textId="77777777" w:rsidR="007722EE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Please see Appendix 1 on scoring criteria.</w:t>
            </w:r>
          </w:p>
          <w:p w14:paraId="038B4A66" w14:textId="51B46CA2" w:rsidR="007722EE" w:rsidRPr="003661A0" w:rsidRDefault="007722EE">
            <w:pPr>
              <w:jc w:val="both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Please attach additional information </w:t>
            </w:r>
            <w:r w:rsidR="003661A0" w:rsidRPr="003661A0">
              <w:rPr>
                <w:rFonts w:asciiTheme="majorHAnsi" w:hAnsiTheme="majorHAnsi" w:cstheme="majorHAnsi"/>
                <w:i/>
                <w:iCs/>
              </w:rPr>
              <w:t>along with the completed form</w:t>
            </w:r>
            <w:r w:rsidRPr="003661A0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and email to </w:t>
            </w:r>
            <w:hyperlink r:id="rId13" w:history="1">
              <w:r w:rsidRPr="003661A0">
                <w:rPr>
                  <w:rStyle w:val="Hyperlink"/>
                  <w:i/>
                </w:rPr>
                <w:t>LIPF</w:t>
              </w:r>
              <w:r w:rsidRPr="00530B7D">
                <w:rPr>
                  <w:rStyle w:val="Hyperlink"/>
                  <w:rFonts w:asciiTheme="majorHAnsi" w:hAnsiTheme="majorHAnsi" w:cstheme="majorHAnsi"/>
                  <w:i/>
                  <w:iCs/>
                </w:rPr>
                <w:t>@tees.ac.uk</w:t>
              </w:r>
            </w:hyperlink>
            <w:r w:rsidRPr="003661A0">
              <w:rPr>
                <w:i/>
              </w:rPr>
              <w:t xml:space="preserve"> referencing your company name.</w:t>
            </w:r>
          </w:p>
          <w:p w14:paraId="11B1E295" w14:textId="77777777" w:rsidR="007722EE" w:rsidRPr="00913DA9" w:rsidRDefault="007722E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018B2014" w14:textId="77777777" w:rsidR="007722EE" w:rsidRDefault="007722EE" w:rsidP="007722EE">
      <w:pPr>
        <w:rPr>
          <w:rFonts w:asciiTheme="majorHAnsi" w:hAnsiTheme="majorHAnsi" w:cstheme="majorHAnsi"/>
          <w:i/>
          <w:iCs/>
        </w:rPr>
      </w:pPr>
    </w:p>
    <w:p w14:paraId="515A4A80" w14:textId="77777777" w:rsidR="007722EE" w:rsidRDefault="007722EE" w:rsidP="007722EE">
      <w:pPr>
        <w:rPr>
          <w:rFonts w:asciiTheme="majorHAnsi" w:hAnsiTheme="majorHAnsi" w:cstheme="majorHAnsi"/>
          <w:i/>
          <w:iCs/>
        </w:rPr>
      </w:pPr>
    </w:p>
    <w:p w14:paraId="0FE8E2ED" w14:textId="77777777" w:rsidR="007722EE" w:rsidRDefault="007722EE" w:rsidP="007722EE">
      <w:pPr>
        <w:rPr>
          <w:rFonts w:asciiTheme="majorHAnsi" w:hAnsiTheme="majorHAnsi" w:cstheme="majorHAnsi"/>
          <w:i/>
          <w:iCs/>
        </w:rPr>
      </w:pPr>
    </w:p>
    <w:p w14:paraId="7456558B" w14:textId="77777777" w:rsidR="007722EE" w:rsidRPr="008A7D42" w:rsidRDefault="007722EE" w:rsidP="007722EE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br w:type="page"/>
      </w:r>
    </w:p>
    <w:tbl>
      <w:tblPr>
        <w:tblStyle w:val="TableGrid"/>
        <w:tblW w:w="10983" w:type="dxa"/>
        <w:tblLook w:val="04A0" w:firstRow="1" w:lastRow="0" w:firstColumn="1" w:lastColumn="0" w:noHBand="0" w:noVBand="1"/>
      </w:tblPr>
      <w:tblGrid>
        <w:gridCol w:w="3154"/>
        <w:gridCol w:w="1147"/>
        <w:gridCol w:w="1149"/>
        <w:gridCol w:w="1149"/>
        <w:gridCol w:w="1149"/>
        <w:gridCol w:w="1149"/>
        <w:gridCol w:w="1184"/>
        <w:gridCol w:w="891"/>
        <w:gridCol w:w="11"/>
      </w:tblGrid>
      <w:tr w:rsidR="007722EE" w:rsidRPr="008A7D42" w14:paraId="78150C92" w14:textId="77777777">
        <w:trPr>
          <w:gridAfter w:val="1"/>
          <w:wAfter w:w="11" w:type="dxa"/>
        </w:trPr>
        <w:tc>
          <w:tcPr>
            <w:tcW w:w="10972" w:type="dxa"/>
            <w:gridSpan w:val="8"/>
          </w:tcPr>
          <w:p w14:paraId="2F1C9F39" w14:textId="77777777" w:rsidR="007722EE" w:rsidRPr="003E3B76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E3B76">
              <w:rPr>
                <w:rFonts w:asciiTheme="majorHAnsi" w:hAnsiTheme="majorHAnsi" w:cstheme="majorHAnsi"/>
                <w:b/>
                <w:bCs/>
              </w:rPr>
              <w:t>Section 5: LIPF Grant</w:t>
            </w:r>
          </w:p>
        </w:tc>
      </w:tr>
      <w:tr w:rsidR="007722EE" w:rsidRPr="008A7D42" w14:paraId="3A955815" w14:textId="77777777">
        <w:trPr>
          <w:gridAfter w:val="1"/>
          <w:wAfter w:w="11" w:type="dxa"/>
        </w:trPr>
        <w:tc>
          <w:tcPr>
            <w:tcW w:w="10972" w:type="dxa"/>
            <w:gridSpan w:val="8"/>
          </w:tcPr>
          <w:p w14:paraId="5A902616" w14:textId="77777777" w:rsidR="007722EE" w:rsidRPr="003E3B76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E3B76">
              <w:rPr>
                <w:rFonts w:asciiTheme="majorHAnsi" w:hAnsiTheme="majorHAnsi" w:cstheme="majorHAnsi"/>
                <w:b/>
                <w:bCs/>
              </w:rPr>
              <w:t>5.1 Please fill in the table below with expected private sector leverage (match).</w:t>
            </w:r>
          </w:p>
          <w:p w14:paraId="67120D4E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722EE" w:rsidRPr="008A7D42" w14:paraId="58067205" w14:textId="77777777">
        <w:tc>
          <w:tcPr>
            <w:tcW w:w="3154" w:type="dxa"/>
          </w:tcPr>
          <w:p w14:paraId="0E60E2F1" w14:textId="77777777" w:rsidR="007722EE" w:rsidRPr="008A7D42" w:rsidRDefault="007722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Private Sector Leverage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(match)</w:t>
            </w:r>
          </w:p>
        </w:tc>
        <w:tc>
          <w:tcPr>
            <w:tcW w:w="1147" w:type="dxa"/>
          </w:tcPr>
          <w:p w14:paraId="35EEEBB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2026/27</w:t>
            </w:r>
          </w:p>
        </w:tc>
        <w:tc>
          <w:tcPr>
            <w:tcW w:w="1149" w:type="dxa"/>
          </w:tcPr>
          <w:p w14:paraId="29D51C0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2027/28</w:t>
            </w:r>
          </w:p>
        </w:tc>
        <w:tc>
          <w:tcPr>
            <w:tcW w:w="1149" w:type="dxa"/>
          </w:tcPr>
          <w:p w14:paraId="6FA1F962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2028/29</w:t>
            </w:r>
          </w:p>
        </w:tc>
        <w:tc>
          <w:tcPr>
            <w:tcW w:w="1149" w:type="dxa"/>
          </w:tcPr>
          <w:p w14:paraId="33E91C9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2029/30</w:t>
            </w:r>
          </w:p>
        </w:tc>
        <w:tc>
          <w:tcPr>
            <w:tcW w:w="1149" w:type="dxa"/>
          </w:tcPr>
          <w:p w14:paraId="10F992D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2030/31</w:t>
            </w:r>
          </w:p>
        </w:tc>
        <w:tc>
          <w:tcPr>
            <w:tcW w:w="1184" w:type="dxa"/>
            <w:shd w:val="clear" w:color="auto" w:fill="F2F2F2" w:themeFill="background1" w:themeFillShade="F2"/>
          </w:tcPr>
          <w:p w14:paraId="5181E883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2031/32</w:t>
            </w:r>
          </w:p>
          <w:p w14:paraId="7FC1D735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(post award)</w:t>
            </w: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4A6A027E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2032/33</w:t>
            </w:r>
          </w:p>
          <w:p w14:paraId="5FEE678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(post award)</w:t>
            </w:r>
          </w:p>
        </w:tc>
      </w:tr>
      <w:tr w:rsidR="007722EE" w:rsidRPr="008A7D42" w14:paraId="58E4825A" w14:textId="77777777">
        <w:tc>
          <w:tcPr>
            <w:tcW w:w="3154" w:type="dxa"/>
          </w:tcPr>
          <w:p w14:paraId="0A510AB4" w14:textId="77777777" w:rsidR="007722EE" w:rsidRPr="008A7D42" w:rsidRDefault="007722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Co-investment: Cash *</w:t>
            </w:r>
          </w:p>
        </w:tc>
        <w:tc>
          <w:tcPr>
            <w:tcW w:w="1147" w:type="dxa"/>
          </w:tcPr>
          <w:p w14:paraId="6214498B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F56558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E1B00F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CFFF78B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2C848D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2F2F2" w:themeFill="background1" w:themeFillShade="F2"/>
          </w:tcPr>
          <w:p w14:paraId="789E520A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6CBE3AD9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7722EE" w:rsidRPr="008A7D42" w14:paraId="607DB26F" w14:textId="77777777">
        <w:tc>
          <w:tcPr>
            <w:tcW w:w="3154" w:type="dxa"/>
          </w:tcPr>
          <w:p w14:paraId="5169A9B6" w14:textId="77777777" w:rsidR="007722EE" w:rsidRPr="008A7D42" w:rsidRDefault="007722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Co-investment: in-kind *</w:t>
            </w:r>
          </w:p>
        </w:tc>
        <w:tc>
          <w:tcPr>
            <w:tcW w:w="1147" w:type="dxa"/>
          </w:tcPr>
          <w:p w14:paraId="5DA07DF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10E28B3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73C5A68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165198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E91306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2F2F2" w:themeFill="background1" w:themeFillShade="F2"/>
          </w:tcPr>
          <w:p w14:paraId="32FAA9A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554C058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7722EE" w:rsidRPr="008A7D42" w14:paraId="75C14DE5" w14:textId="77777777">
        <w:tc>
          <w:tcPr>
            <w:tcW w:w="3154" w:type="dxa"/>
          </w:tcPr>
          <w:p w14:paraId="51333FB7" w14:textId="77777777" w:rsidR="007722EE" w:rsidRPr="008A7D42" w:rsidRDefault="007722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External Investment*</w:t>
            </w:r>
          </w:p>
        </w:tc>
        <w:tc>
          <w:tcPr>
            <w:tcW w:w="1147" w:type="dxa"/>
          </w:tcPr>
          <w:p w14:paraId="36201ED5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94B9292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3429F9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DF03DD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48040F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2F2F2" w:themeFill="background1" w:themeFillShade="F2"/>
          </w:tcPr>
          <w:p w14:paraId="6749D70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16CA9BA2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7722EE" w:rsidRPr="008A7D42" w14:paraId="211468B1" w14:textId="77777777">
        <w:tc>
          <w:tcPr>
            <w:tcW w:w="3154" w:type="dxa"/>
          </w:tcPr>
          <w:p w14:paraId="13D6454D" w14:textId="77777777" w:rsidR="007722EE" w:rsidRPr="008A7D42" w:rsidRDefault="007722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sz w:val="20"/>
                <w:szCs w:val="20"/>
              </w:rPr>
              <w:t>Indirect Investment*</w:t>
            </w:r>
          </w:p>
        </w:tc>
        <w:tc>
          <w:tcPr>
            <w:tcW w:w="1147" w:type="dxa"/>
          </w:tcPr>
          <w:p w14:paraId="1E2D5F3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DAB467B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EBBB3AD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1E8C94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A7E123E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2F2F2" w:themeFill="background1" w:themeFillShade="F2"/>
          </w:tcPr>
          <w:p w14:paraId="718E9482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05E4441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7722EE" w:rsidRPr="008A7D42" w14:paraId="6DDE999F" w14:textId="77777777">
        <w:tc>
          <w:tcPr>
            <w:tcW w:w="3154" w:type="dxa"/>
          </w:tcPr>
          <w:p w14:paraId="27011556" w14:textId="77777777" w:rsidR="007722EE" w:rsidRPr="008A7D42" w:rsidRDefault="007722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 Industry Leverage*</w:t>
            </w:r>
          </w:p>
        </w:tc>
        <w:tc>
          <w:tcPr>
            <w:tcW w:w="1147" w:type="dxa"/>
          </w:tcPr>
          <w:p w14:paraId="6F9C3F35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831D295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A688190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63F263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FA9C89A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2F2F2" w:themeFill="background1" w:themeFillShade="F2"/>
          </w:tcPr>
          <w:p w14:paraId="4F816D6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334EB766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7722EE" w:rsidRPr="008A7D42" w14:paraId="255D6038" w14:textId="77777777">
        <w:tc>
          <w:tcPr>
            <w:tcW w:w="3154" w:type="dxa"/>
          </w:tcPr>
          <w:p w14:paraId="0FB8533D" w14:textId="77777777" w:rsidR="007722EE" w:rsidRPr="008A7D42" w:rsidRDefault="007722EE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A7D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LIPF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Grant</w:t>
            </w:r>
            <w:r w:rsidRPr="008A7D42">
              <w:rPr>
                <w:rFonts w:asciiTheme="majorHAnsi" w:hAnsiTheme="majorHAnsi" w:cstheme="majorHAnsi"/>
                <w:i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47" w:type="dxa"/>
          </w:tcPr>
          <w:p w14:paraId="2D5E02F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0AA53D6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0030CF84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6B95B88B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69D5922C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2F2F2" w:themeFill="background1" w:themeFillShade="F2"/>
          </w:tcPr>
          <w:p w14:paraId="41559CF1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2F2F2" w:themeFill="background1" w:themeFillShade="F2"/>
          </w:tcPr>
          <w:p w14:paraId="0C72A62A" w14:textId="77777777" w:rsidR="007722EE" w:rsidRPr="008A7D42" w:rsidRDefault="007722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</w:tbl>
    <w:p w14:paraId="0A40F859" w14:textId="77777777" w:rsidR="007722EE" w:rsidRPr="008A7D42" w:rsidRDefault="007722EE" w:rsidP="007722EE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8A7D42">
        <w:rPr>
          <w:rFonts w:asciiTheme="majorHAnsi" w:hAnsiTheme="majorHAnsi" w:cstheme="majorHAnsi"/>
          <w:sz w:val="16"/>
          <w:szCs w:val="16"/>
        </w:rPr>
        <w:t xml:space="preserve">*See </w:t>
      </w:r>
      <w:r>
        <w:rPr>
          <w:rFonts w:asciiTheme="majorHAnsi" w:hAnsiTheme="majorHAnsi" w:cstheme="majorHAnsi"/>
          <w:sz w:val="16"/>
          <w:szCs w:val="16"/>
        </w:rPr>
        <w:t xml:space="preserve">Appendix 3 </w:t>
      </w:r>
      <w:r w:rsidRPr="008A7D42">
        <w:rPr>
          <w:rFonts w:asciiTheme="majorHAnsi" w:hAnsiTheme="majorHAnsi" w:cstheme="majorHAnsi"/>
          <w:sz w:val="16"/>
          <w:szCs w:val="16"/>
        </w:rPr>
        <w:t>for further definitions of Private Sector Leverage</w:t>
      </w:r>
      <w:r>
        <w:rPr>
          <w:rFonts w:asciiTheme="majorHAnsi" w:hAnsiTheme="majorHAnsi" w:cstheme="majorHAnsi"/>
          <w:sz w:val="16"/>
          <w:szCs w:val="16"/>
        </w:rPr>
        <w:t xml:space="preserve"> (match)</w:t>
      </w:r>
      <w:r w:rsidRPr="008A7D42">
        <w:rPr>
          <w:rFonts w:asciiTheme="majorHAnsi" w:hAnsiTheme="majorHAnsi" w:cstheme="majorHAnsi"/>
          <w:sz w:val="16"/>
          <w:szCs w:val="16"/>
        </w:rPr>
        <w:t>.</w:t>
      </w:r>
    </w:p>
    <w:p w14:paraId="7984240D" w14:textId="77777777" w:rsidR="007722EE" w:rsidRPr="00496164" w:rsidRDefault="007722EE" w:rsidP="007722EE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8A7D42">
        <w:rPr>
          <w:rFonts w:asciiTheme="majorHAnsi" w:hAnsiTheme="majorHAnsi" w:cstheme="majorHAnsi"/>
          <w:sz w:val="16"/>
          <w:szCs w:val="16"/>
          <w:vertAlign w:val="superscript"/>
        </w:rPr>
        <w:t>+</w:t>
      </w:r>
      <w:r w:rsidRPr="008A7D42">
        <w:rPr>
          <w:rFonts w:asciiTheme="majorHAnsi" w:hAnsiTheme="majorHAnsi" w:cstheme="majorHAnsi"/>
          <w:sz w:val="16"/>
          <w:szCs w:val="16"/>
        </w:rPr>
        <w:t>How much grant (LIPF) is being requested by your organisation.</w:t>
      </w:r>
    </w:p>
    <w:p w14:paraId="5D680FFD" w14:textId="77777777" w:rsidR="007722EE" w:rsidRPr="008A7D42" w:rsidRDefault="007722EE" w:rsidP="007722EE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722EE" w:rsidRPr="008A7D42" w14:paraId="4F076EEA" w14:textId="77777777">
        <w:trPr>
          <w:trHeight w:val="3441"/>
        </w:trPr>
        <w:tc>
          <w:tcPr>
            <w:tcW w:w="3114" w:type="dxa"/>
          </w:tcPr>
          <w:p w14:paraId="7C3A541E" w14:textId="77777777" w:rsidR="007722EE" w:rsidRPr="003E3B76" w:rsidRDefault="007722E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E3B76">
              <w:rPr>
                <w:rFonts w:asciiTheme="majorHAnsi" w:hAnsiTheme="majorHAnsi" w:cstheme="majorHAnsi"/>
                <w:b/>
                <w:bCs/>
              </w:rPr>
              <w:t>5.2: Please state whether the costs are indicative or fully costed and any assumptions made. [200 words]</w:t>
            </w:r>
          </w:p>
        </w:tc>
        <w:tc>
          <w:tcPr>
            <w:tcW w:w="7342" w:type="dxa"/>
          </w:tcPr>
          <w:p w14:paraId="64BA02B9" w14:textId="570A7236" w:rsidR="007722EE" w:rsidRDefault="007F635E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429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B36DC93" w14:textId="77777777" w:rsidR="007722EE" w:rsidRPr="008A7D42" w:rsidRDefault="007722EE" w:rsidP="007722EE">
      <w:pPr>
        <w:rPr>
          <w:rFonts w:asciiTheme="majorHAnsi" w:hAnsiTheme="majorHAnsi" w:cstheme="majorHAnsi"/>
        </w:rPr>
      </w:pPr>
    </w:p>
    <w:tbl>
      <w:tblPr>
        <w:tblStyle w:val="TableGrid"/>
        <w:tblW w:w="10983" w:type="dxa"/>
        <w:tblLook w:val="04A0" w:firstRow="1" w:lastRow="0" w:firstColumn="1" w:lastColumn="0" w:noHBand="0" w:noVBand="1"/>
      </w:tblPr>
      <w:tblGrid>
        <w:gridCol w:w="10983"/>
      </w:tblGrid>
      <w:tr w:rsidR="00086E68" w:rsidRPr="003E3B76" w14:paraId="35197DF4" w14:textId="77777777">
        <w:tc>
          <w:tcPr>
            <w:tcW w:w="10972" w:type="dxa"/>
          </w:tcPr>
          <w:p w14:paraId="020C8365" w14:textId="383120BB" w:rsidR="00086E68" w:rsidRPr="00832B9E" w:rsidRDefault="00086E68">
            <w:pPr>
              <w:jc w:val="both"/>
              <w:rPr>
                <w:rFonts w:asciiTheme="majorHAnsi" w:hAnsiTheme="majorHAnsi" w:cstheme="majorHAnsi"/>
              </w:rPr>
            </w:pPr>
            <w:r w:rsidRPr="003E3B76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  <w:r w:rsidRPr="003E3B76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Data </w:t>
            </w:r>
            <w:r w:rsidR="00D53161">
              <w:rPr>
                <w:rFonts w:asciiTheme="majorHAnsi" w:hAnsiTheme="majorHAnsi" w:cstheme="majorHAnsi"/>
                <w:b/>
                <w:bCs/>
              </w:rPr>
              <w:t>Sharing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and GDPR</w:t>
            </w:r>
            <w:r w:rsidR="00832B9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2B9E">
              <w:rPr>
                <w:rFonts w:asciiTheme="majorHAnsi" w:hAnsiTheme="majorHAnsi" w:cstheme="majorHAnsi"/>
              </w:rPr>
              <w:t>(</w:t>
            </w:r>
            <w:r w:rsidR="00AC1E44">
              <w:rPr>
                <w:rFonts w:asciiTheme="majorHAnsi" w:hAnsiTheme="majorHAnsi" w:cstheme="majorHAnsi"/>
              </w:rPr>
              <w:t>not assessed</w:t>
            </w:r>
            <w:r w:rsidR="00832B9E">
              <w:rPr>
                <w:rFonts w:asciiTheme="majorHAnsi" w:hAnsiTheme="majorHAnsi" w:cstheme="majorHAnsi"/>
              </w:rPr>
              <w:t>)</w:t>
            </w:r>
          </w:p>
        </w:tc>
      </w:tr>
      <w:tr w:rsidR="00086E68" w:rsidRPr="008A7D42" w14:paraId="219F9B29" w14:textId="77777777">
        <w:tc>
          <w:tcPr>
            <w:tcW w:w="10972" w:type="dxa"/>
          </w:tcPr>
          <w:p w14:paraId="2B476D5F" w14:textId="2CAEDB3A" w:rsidR="00746092" w:rsidRDefault="00695DEB" w:rsidP="00967426">
            <w:pPr>
              <w:jc w:val="both"/>
              <w:rPr>
                <w:rFonts w:asciiTheme="majorHAnsi" w:hAnsiTheme="majorHAnsi" w:cstheme="majorHAnsi"/>
              </w:rPr>
            </w:pPr>
            <w:r w:rsidRPr="00967426">
              <w:rPr>
                <w:rFonts w:asciiTheme="majorHAnsi" w:hAnsiTheme="majorHAnsi" w:cstheme="majorHAnsi"/>
              </w:rPr>
              <w:t>If you</w:t>
            </w:r>
            <w:r w:rsidR="00746092" w:rsidRPr="00967426">
              <w:rPr>
                <w:rFonts w:asciiTheme="majorHAnsi" w:hAnsiTheme="majorHAnsi" w:cstheme="majorHAnsi"/>
              </w:rPr>
              <w:t xml:space="preserve"> </w:t>
            </w:r>
            <w:r w:rsidR="00967426" w:rsidRPr="00967426">
              <w:rPr>
                <w:rFonts w:asciiTheme="majorHAnsi" w:hAnsiTheme="majorHAnsi" w:cstheme="majorHAnsi"/>
              </w:rPr>
              <w:t>w</w:t>
            </w:r>
            <w:r w:rsidR="00746092" w:rsidRPr="00967426">
              <w:rPr>
                <w:rFonts w:asciiTheme="majorHAnsi" w:hAnsiTheme="majorHAnsi" w:cstheme="majorHAnsi"/>
              </w:rPr>
              <w:t>ould</w:t>
            </w:r>
            <w:r w:rsidR="00746092">
              <w:rPr>
                <w:rFonts w:asciiTheme="majorHAnsi" w:hAnsiTheme="majorHAnsi" w:cstheme="majorHAnsi"/>
              </w:rPr>
              <w:t xml:space="preserve"> you be happy for us to contact you about further opportunities</w:t>
            </w:r>
            <w:r w:rsidR="00967426">
              <w:rPr>
                <w:rFonts w:asciiTheme="majorHAnsi" w:hAnsiTheme="majorHAnsi" w:cstheme="majorHAnsi"/>
              </w:rPr>
              <w:t xml:space="preserve"> relating to funding and business solutions, please tick this box. </w:t>
            </w:r>
            <w:r w:rsidR="007F635E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33110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35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  <w:p w14:paraId="137ED358" w14:textId="77777777" w:rsidR="007F635E" w:rsidRDefault="007F635E" w:rsidP="00967426">
            <w:pPr>
              <w:jc w:val="both"/>
              <w:rPr>
                <w:rFonts w:asciiTheme="majorHAnsi" w:hAnsiTheme="majorHAnsi" w:cstheme="majorHAnsi"/>
              </w:rPr>
            </w:pPr>
          </w:p>
          <w:p w14:paraId="5EC7B35A" w14:textId="77777777" w:rsidR="00D53161" w:rsidRDefault="00D53161" w:rsidP="00D53161">
            <w:pPr>
              <w:jc w:val="both"/>
              <w:rPr>
                <w:rFonts w:asciiTheme="majorHAnsi" w:hAnsiTheme="majorHAnsi" w:cstheme="majorHAnsi"/>
              </w:rPr>
            </w:pPr>
            <w:r w:rsidRPr="00D53161">
              <w:rPr>
                <w:rFonts w:asciiTheme="majorHAnsi" w:hAnsiTheme="majorHAnsi" w:cstheme="majorHAnsi"/>
              </w:rPr>
              <w:t>Please be aware that this document will be shared between Triple Helix partners but will remain confidential. </w:t>
            </w:r>
          </w:p>
          <w:p w14:paraId="593F2BF5" w14:textId="6D0B1F96" w:rsidR="00D53161" w:rsidRPr="00D53161" w:rsidRDefault="00D53161" w:rsidP="00D53161">
            <w:pPr>
              <w:jc w:val="both"/>
              <w:rPr>
                <w:rFonts w:asciiTheme="majorHAnsi" w:hAnsiTheme="majorHAnsi" w:cstheme="majorHAnsi"/>
              </w:rPr>
            </w:pPr>
            <w:r w:rsidRPr="00D53161">
              <w:rPr>
                <w:rFonts w:asciiTheme="majorHAnsi" w:hAnsiTheme="majorHAnsi" w:cstheme="majorHAnsi"/>
              </w:rPr>
              <w:t>If you require non-disclosure agreements (NDAs) please get in touch and we shall facilitate this.  </w:t>
            </w:r>
          </w:p>
          <w:p w14:paraId="678637A2" w14:textId="77777777" w:rsidR="00D53161" w:rsidRPr="00D53161" w:rsidRDefault="00D53161" w:rsidP="00D53161">
            <w:pPr>
              <w:jc w:val="both"/>
              <w:rPr>
                <w:rFonts w:asciiTheme="majorHAnsi" w:hAnsiTheme="majorHAnsi" w:cstheme="majorHAnsi"/>
              </w:rPr>
            </w:pPr>
            <w:r w:rsidRPr="00D53161">
              <w:rPr>
                <w:rFonts w:asciiTheme="majorHAnsi" w:hAnsiTheme="majorHAnsi" w:cstheme="majorHAnsi"/>
              </w:rPr>
              <w:t>You can download the Teesside University Data Sharing Policy here: </w:t>
            </w:r>
            <w:hyperlink r:id="rId14" w:tgtFrame="_blank" w:history="1">
              <w:r w:rsidRPr="00D53161">
                <w:rPr>
                  <w:rStyle w:val="Hyperlink"/>
                  <w:rFonts w:asciiTheme="majorHAnsi" w:hAnsiTheme="majorHAnsi" w:cstheme="majorHAnsi"/>
                </w:rPr>
                <w:t>Data Protection Policy</w:t>
              </w:r>
            </w:hyperlink>
            <w:r w:rsidRPr="00D53161">
              <w:rPr>
                <w:rFonts w:asciiTheme="majorHAnsi" w:hAnsiTheme="majorHAnsi" w:cstheme="majorHAnsi"/>
              </w:rPr>
              <w:t> </w:t>
            </w:r>
          </w:p>
          <w:p w14:paraId="231135B1" w14:textId="77777777" w:rsidR="00D53161" w:rsidRPr="00D53161" w:rsidRDefault="00D53161" w:rsidP="00D53161">
            <w:pPr>
              <w:jc w:val="both"/>
              <w:rPr>
                <w:rFonts w:asciiTheme="majorHAnsi" w:hAnsiTheme="majorHAnsi" w:cstheme="majorHAnsi"/>
              </w:rPr>
            </w:pPr>
            <w:r w:rsidRPr="00D53161">
              <w:rPr>
                <w:rFonts w:asciiTheme="majorHAnsi" w:hAnsiTheme="majorHAnsi" w:cstheme="majorHAnsi"/>
              </w:rPr>
              <w:t>You can download the Hull and East Yorkshire Combined Authority Data Sharing Policy here: </w:t>
            </w:r>
            <w:hyperlink r:id="rId15" w:tgtFrame="_blank" w:history="1">
              <w:r w:rsidRPr="00D53161">
                <w:rPr>
                  <w:rStyle w:val="Hyperlink"/>
                  <w:rFonts w:asciiTheme="majorHAnsi" w:hAnsiTheme="majorHAnsi" w:cstheme="majorHAnsi"/>
                </w:rPr>
                <w:t>Privacy Notice – Hull and East Yorkshire Combined Authority</w:t>
              </w:r>
            </w:hyperlink>
            <w:r w:rsidRPr="00D53161">
              <w:rPr>
                <w:rFonts w:asciiTheme="majorHAnsi" w:hAnsiTheme="majorHAnsi" w:cstheme="majorHAnsi"/>
              </w:rPr>
              <w:t> </w:t>
            </w:r>
          </w:p>
          <w:p w14:paraId="66459A18" w14:textId="77777777" w:rsidR="00D53161" w:rsidRPr="00D53161" w:rsidRDefault="00D53161" w:rsidP="00D53161">
            <w:pPr>
              <w:jc w:val="both"/>
              <w:rPr>
                <w:rFonts w:asciiTheme="majorHAnsi" w:hAnsiTheme="majorHAnsi" w:cstheme="majorHAnsi"/>
              </w:rPr>
            </w:pPr>
            <w:r w:rsidRPr="00D53161">
              <w:rPr>
                <w:rFonts w:asciiTheme="majorHAnsi" w:hAnsiTheme="majorHAnsi" w:cstheme="majorHAnsi"/>
              </w:rPr>
              <w:t>You can download the Tees Valley Combined Authority Data Sharing Policy here: </w:t>
            </w:r>
            <w:hyperlink r:id="rId16" w:tgtFrame="_blank" w:history="1">
              <w:r w:rsidRPr="00D53161">
                <w:rPr>
                  <w:rStyle w:val="Hyperlink"/>
                  <w:rFonts w:asciiTheme="majorHAnsi" w:hAnsiTheme="majorHAnsi" w:cstheme="majorHAnsi"/>
                </w:rPr>
                <w:t>Data Protection - About</w:t>
              </w:r>
            </w:hyperlink>
            <w:r w:rsidRPr="00D53161">
              <w:rPr>
                <w:rFonts w:asciiTheme="majorHAnsi" w:hAnsiTheme="majorHAnsi" w:cstheme="majorHAnsi"/>
              </w:rPr>
              <w:t> </w:t>
            </w:r>
          </w:p>
          <w:p w14:paraId="1415C126" w14:textId="0C8F35AF" w:rsidR="00086E68" w:rsidRPr="008A7D42" w:rsidRDefault="00D53161">
            <w:pPr>
              <w:jc w:val="both"/>
              <w:rPr>
                <w:rFonts w:asciiTheme="majorHAnsi" w:hAnsiTheme="majorHAnsi" w:cstheme="majorHAnsi"/>
              </w:rPr>
            </w:pPr>
            <w:r w:rsidRPr="00D53161">
              <w:rPr>
                <w:rFonts w:asciiTheme="majorHAnsi" w:hAnsiTheme="majorHAnsi" w:cstheme="majorHAnsi"/>
              </w:rPr>
              <w:t>You can download the University of Hull Data Sharing Policy here: </w:t>
            </w:r>
            <w:hyperlink r:id="rId17" w:tgtFrame="_blank" w:history="1">
              <w:r w:rsidRPr="00D53161">
                <w:rPr>
                  <w:rStyle w:val="Hyperlink"/>
                  <w:rFonts w:asciiTheme="majorHAnsi" w:hAnsiTheme="majorHAnsi" w:cstheme="majorHAnsi"/>
                </w:rPr>
                <w:t>Data Handling and Security | University of Hull</w:t>
              </w:r>
            </w:hyperlink>
            <w:r w:rsidRPr="00D53161">
              <w:rPr>
                <w:rFonts w:asciiTheme="majorHAnsi" w:hAnsiTheme="majorHAnsi" w:cstheme="majorHAnsi"/>
              </w:rPr>
              <w:t> </w:t>
            </w:r>
          </w:p>
        </w:tc>
      </w:tr>
    </w:tbl>
    <w:p w14:paraId="486A3DE0" w14:textId="77777777" w:rsidR="00086E68" w:rsidRDefault="00086E68" w:rsidP="007722EE">
      <w:pPr>
        <w:rPr>
          <w:rFonts w:asciiTheme="majorHAnsi" w:hAnsiTheme="majorHAnsi" w:cstheme="majorHAnsi"/>
        </w:rPr>
      </w:pPr>
    </w:p>
    <w:p w14:paraId="2B413F6C" w14:textId="77777777" w:rsidR="00086E68" w:rsidRPr="008A7D42" w:rsidRDefault="00086E68" w:rsidP="007722EE">
      <w:pPr>
        <w:rPr>
          <w:rFonts w:asciiTheme="majorHAnsi" w:hAnsiTheme="majorHAnsi" w:cstheme="majorHAnsi"/>
        </w:rPr>
      </w:pPr>
    </w:p>
    <w:p w14:paraId="32B8DDE0" w14:textId="77777777" w:rsidR="007722EE" w:rsidRPr="00F12ED9" w:rsidRDefault="007722EE" w:rsidP="007722EE">
      <w:pPr>
        <w:rPr>
          <w:rFonts w:asciiTheme="majorHAnsi" w:hAnsiTheme="majorHAnsi" w:cstheme="majorHAnsi"/>
          <w:b/>
          <w:bCs/>
        </w:rPr>
      </w:pPr>
      <w:r w:rsidRPr="00F12ED9">
        <w:rPr>
          <w:rFonts w:asciiTheme="majorHAnsi" w:hAnsiTheme="majorHAnsi" w:cstheme="majorHAnsi"/>
          <w:b/>
          <w:bCs/>
        </w:rPr>
        <w:t xml:space="preserve">[End of application] </w:t>
      </w:r>
    </w:p>
    <w:p w14:paraId="7924B88F" w14:textId="77777777" w:rsidR="007722EE" w:rsidRPr="008A7D42" w:rsidRDefault="007722EE" w:rsidP="007722EE">
      <w:pPr>
        <w:rPr>
          <w:rFonts w:asciiTheme="majorHAnsi" w:hAnsiTheme="majorHAnsi" w:cstheme="majorHAnsi"/>
        </w:rPr>
      </w:pPr>
    </w:p>
    <w:p w14:paraId="10C92C28" w14:textId="77777777" w:rsidR="007722EE" w:rsidRPr="008A7D42" w:rsidRDefault="007722EE" w:rsidP="007722EE">
      <w:pPr>
        <w:rPr>
          <w:rFonts w:asciiTheme="majorHAnsi" w:hAnsiTheme="majorHAnsi" w:cstheme="majorHAnsi"/>
        </w:rPr>
      </w:pPr>
    </w:p>
    <w:p w14:paraId="10AFA4B8" w14:textId="77777777" w:rsidR="007722EE" w:rsidRDefault="007722EE" w:rsidP="007722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D4EE46F" w14:textId="77777777" w:rsidR="007722EE" w:rsidRPr="004E337F" w:rsidRDefault="007722EE" w:rsidP="007722EE">
      <w:pPr>
        <w:pStyle w:val="wpHeading2"/>
        <w:rPr>
          <w:u w:val="single"/>
        </w:rPr>
      </w:pPr>
      <w:r w:rsidRPr="004E337F">
        <w:rPr>
          <w:u w:val="single"/>
        </w:rPr>
        <w:t>Further information</w:t>
      </w:r>
    </w:p>
    <w:p w14:paraId="75D2110F" w14:textId="77777777" w:rsidR="008432F0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t>We are hosting</w:t>
      </w:r>
      <w:r>
        <w:rPr>
          <w:rFonts w:asciiTheme="majorHAnsi" w:hAnsiTheme="majorHAnsi" w:cstheme="majorHAnsi"/>
        </w:rPr>
        <w:t xml:space="preserve"> a webinar to launch the interest form and to go through the interest form on Thursday 9</w:t>
      </w:r>
      <w:r w:rsidRPr="004E337F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July at 2pm, this will be recorded and available for review at </w:t>
      </w:r>
      <w:r w:rsidR="00C701F9">
        <w:rPr>
          <w:rFonts w:asciiTheme="majorHAnsi" w:hAnsiTheme="majorHAnsi" w:cstheme="majorHAnsi"/>
        </w:rPr>
        <w:t>any time</w:t>
      </w:r>
      <w:r>
        <w:rPr>
          <w:rFonts w:asciiTheme="majorHAnsi" w:hAnsiTheme="majorHAnsi" w:cstheme="majorHAnsi"/>
        </w:rPr>
        <w:t xml:space="preserve">. </w:t>
      </w:r>
    </w:p>
    <w:p w14:paraId="60591E31" w14:textId="0E6E782A" w:rsidR="008432F0" w:rsidRDefault="00ED5A94" w:rsidP="007722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hyperlink r:id="rId18" w:history="1">
        <w:r w:rsidR="008432F0" w:rsidRPr="009F7D9E">
          <w:rPr>
            <w:rStyle w:val="Hyperlink"/>
            <w:rFonts w:asciiTheme="majorHAnsi" w:hAnsiTheme="majorHAnsi" w:cstheme="majorHAnsi"/>
          </w:rPr>
          <w:t>https://www.eventbrite.com/e/local-innovation-partnership-fund-tees-valley-and-humber-tickets-1993334521212?aff=oddtdtcreator</w:t>
        </w:r>
      </w:hyperlink>
    </w:p>
    <w:p w14:paraId="543C587F" w14:textId="26034EA7" w:rsidR="007722EE" w:rsidRDefault="007722EE" w:rsidP="007722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are also offering </w:t>
      </w:r>
      <w:r w:rsidR="00C701F9">
        <w:rPr>
          <w:rFonts w:asciiTheme="majorHAnsi" w:hAnsiTheme="majorHAnsi" w:cstheme="majorHAnsi"/>
        </w:rPr>
        <w:t>30-minute</w:t>
      </w:r>
      <w:r>
        <w:rPr>
          <w:rFonts w:asciiTheme="majorHAnsi" w:hAnsiTheme="majorHAnsi" w:cstheme="majorHAnsi"/>
        </w:rPr>
        <w:t xml:space="preserve"> time slots with our full stakeholder engagement team across the Tees Valley and Humber regions: Ellis Marshall, Harry Baross, Katie Hedges and Jessie Baguley:</w:t>
      </w:r>
    </w:p>
    <w:p w14:paraId="2A1BDA94" w14:textId="77777777" w:rsidR="007722EE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t>Wednesday 15</w:t>
      </w:r>
      <w:r w:rsidRPr="00496164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</w:t>
      </w:r>
      <w:r w:rsidRPr="008A7D42">
        <w:rPr>
          <w:rFonts w:asciiTheme="majorHAnsi" w:hAnsiTheme="majorHAnsi" w:cstheme="majorHAnsi"/>
        </w:rPr>
        <w:t>9:00 – 17:00</w:t>
      </w:r>
    </w:p>
    <w:p w14:paraId="099D1C76" w14:textId="77777777" w:rsidR="007722EE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t>Wednesday</w:t>
      </w:r>
      <w:r>
        <w:rPr>
          <w:rFonts w:asciiTheme="majorHAnsi" w:hAnsiTheme="majorHAnsi" w:cstheme="majorHAnsi"/>
        </w:rPr>
        <w:t xml:space="preserve"> 22</w:t>
      </w:r>
      <w:r w:rsidRPr="004E337F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</w:t>
      </w:r>
      <w:r w:rsidRPr="008A7D42">
        <w:rPr>
          <w:rFonts w:asciiTheme="majorHAnsi" w:hAnsiTheme="majorHAnsi" w:cstheme="majorHAnsi"/>
        </w:rPr>
        <w:t>July 9:00 – 17:00</w:t>
      </w:r>
    </w:p>
    <w:p w14:paraId="66744F1A" w14:textId="77777777" w:rsidR="007722EE" w:rsidRPr="008A7D42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t xml:space="preserve">Please message Ellis Marshall </w:t>
      </w:r>
      <w:r>
        <w:rPr>
          <w:rFonts w:asciiTheme="majorHAnsi" w:hAnsiTheme="majorHAnsi" w:cstheme="majorHAnsi"/>
        </w:rPr>
        <w:t xml:space="preserve">(see details below) </w:t>
      </w:r>
      <w:r w:rsidRPr="008A7D42">
        <w:rPr>
          <w:rFonts w:asciiTheme="majorHAnsi" w:hAnsiTheme="majorHAnsi" w:cstheme="majorHAnsi"/>
        </w:rPr>
        <w:t xml:space="preserve">for either an </w:t>
      </w:r>
      <w:proofErr w:type="gramStart"/>
      <w:r w:rsidRPr="008A7D42">
        <w:rPr>
          <w:rFonts w:asciiTheme="majorHAnsi" w:hAnsiTheme="majorHAnsi" w:cstheme="majorHAnsi"/>
        </w:rPr>
        <w:t>in person</w:t>
      </w:r>
      <w:proofErr w:type="gramEnd"/>
      <w:r w:rsidRPr="008A7D42">
        <w:rPr>
          <w:rFonts w:asciiTheme="majorHAnsi" w:hAnsiTheme="majorHAnsi" w:cstheme="majorHAnsi"/>
        </w:rPr>
        <w:t xml:space="preserve"> meeting </w:t>
      </w:r>
      <w:r>
        <w:rPr>
          <w:rFonts w:asciiTheme="majorHAnsi" w:hAnsiTheme="majorHAnsi" w:cstheme="majorHAnsi"/>
        </w:rPr>
        <w:t>in the Tees Valley, Humber regions or</w:t>
      </w:r>
      <w:r w:rsidRPr="008A7D42">
        <w:rPr>
          <w:rFonts w:asciiTheme="majorHAnsi" w:hAnsiTheme="majorHAnsi" w:cstheme="majorHAnsi"/>
        </w:rPr>
        <w:t xml:space="preserve"> online </w:t>
      </w:r>
      <w:r w:rsidRPr="008A7D42">
        <w:rPr>
          <w:rFonts w:asciiTheme="majorHAnsi" w:hAnsiTheme="majorHAnsi" w:cstheme="majorHAnsi"/>
          <w:i/>
          <w:iCs/>
        </w:rPr>
        <w:t>via</w:t>
      </w:r>
      <w:r w:rsidRPr="008A7D42">
        <w:rPr>
          <w:rFonts w:asciiTheme="majorHAnsi" w:hAnsiTheme="majorHAnsi" w:cstheme="majorHAnsi"/>
        </w:rPr>
        <w:t xml:space="preserve"> teams. </w:t>
      </w:r>
    </w:p>
    <w:p w14:paraId="170B94C1" w14:textId="77777777" w:rsidR="007722EE" w:rsidRPr="008A7D42" w:rsidRDefault="007722EE" w:rsidP="007722EE">
      <w:pPr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t>All the best,</w:t>
      </w:r>
    </w:p>
    <w:p w14:paraId="325670B4" w14:textId="77777777" w:rsidR="007722EE" w:rsidRPr="008A7D42" w:rsidRDefault="007722EE" w:rsidP="007722EE">
      <w:pPr>
        <w:jc w:val="both"/>
        <w:rPr>
          <w:rFonts w:asciiTheme="majorHAnsi" w:hAnsiTheme="majorHAnsi" w:cstheme="majorHAnsi"/>
        </w:rPr>
      </w:pPr>
      <w:r w:rsidRPr="008A7D42">
        <w:rPr>
          <w:rFonts w:asciiTheme="majorHAnsi" w:hAnsiTheme="majorHAnsi" w:cstheme="majorHAnsi"/>
        </w:rPr>
        <w:t>Humber</w:t>
      </w:r>
      <w:r>
        <w:rPr>
          <w:rFonts w:asciiTheme="majorHAnsi" w:hAnsiTheme="majorHAnsi" w:cstheme="majorHAnsi"/>
        </w:rPr>
        <w:t xml:space="preserve"> &amp; Tees Valley</w:t>
      </w:r>
      <w:r w:rsidRPr="008A7D42">
        <w:rPr>
          <w:rFonts w:asciiTheme="majorHAnsi" w:hAnsiTheme="majorHAnsi" w:cstheme="majorHAnsi"/>
        </w:rPr>
        <w:t xml:space="preserve"> Stakeholder </w:t>
      </w:r>
      <w:r>
        <w:rPr>
          <w:rFonts w:asciiTheme="majorHAnsi" w:hAnsiTheme="majorHAnsi" w:cstheme="majorHAnsi"/>
        </w:rPr>
        <w:t>E</w:t>
      </w:r>
      <w:r w:rsidRPr="008A7D42">
        <w:rPr>
          <w:rFonts w:asciiTheme="majorHAnsi" w:hAnsiTheme="majorHAnsi" w:cstheme="majorHAnsi"/>
        </w:rPr>
        <w:t xml:space="preserve">ngagement </w:t>
      </w:r>
      <w:r>
        <w:rPr>
          <w:rFonts w:asciiTheme="majorHAnsi" w:hAnsiTheme="majorHAnsi" w:cstheme="majorHAnsi"/>
        </w:rPr>
        <w:t>L</w:t>
      </w:r>
      <w:r w:rsidRPr="008A7D42">
        <w:rPr>
          <w:rFonts w:asciiTheme="majorHAnsi" w:hAnsiTheme="majorHAnsi" w:cstheme="majorHAnsi"/>
        </w:rPr>
        <w:t>eads</w:t>
      </w:r>
    </w:p>
    <w:p w14:paraId="392E72E5" w14:textId="77777777" w:rsidR="007722EE" w:rsidRPr="008A7D42" w:rsidRDefault="007722EE" w:rsidP="007722EE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8A7D42">
        <w:rPr>
          <w:rFonts w:asciiTheme="majorHAnsi" w:hAnsiTheme="majorHAnsi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940978C" wp14:editId="6E02C86C">
                <wp:simplePos x="0" y="0"/>
                <wp:positionH relativeFrom="margin">
                  <wp:posOffset>1668780</wp:posOffset>
                </wp:positionH>
                <wp:positionV relativeFrom="paragraph">
                  <wp:posOffset>249555</wp:posOffset>
                </wp:positionV>
                <wp:extent cx="1439545" cy="1148080"/>
                <wp:effectExtent l="0" t="0" r="0" b="0"/>
                <wp:wrapSquare wrapText="bothSides"/>
                <wp:docPr id="9405009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4C203-27C0-4C4B-A5B0-1B2D40CAB2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3DDC0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Harry Baross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28EF001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09A4DE0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Energy Security Programme Manager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AAA5959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Hull and East Yorkshire Combined Authority </w:t>
                            </w:r>
                          </w:p>
                          <w:p w14:paraId="54329667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291DF0">
                                <w:rPr>
                                  <w:rStyle w:val="Hyperlink"/>
                                  <w:rFonts w:asciiTheme="majorHAnsi" w:hAnsiTheme="majorHAnsi" w:cstheme="majorHAnsi"/>
                                  <w:i/>
                                  <w:iCs/>
                                  <w:sz w:val="16"/>
                                  <w:szCs w:val="16"/>
                                </w:rPr>
                                <w:t>harry.baross@hullandeastyorkshire.gov.uk</w:t>
                              </w:r>
                            </w:hyperlink>
                          </w:p>
                          <w:p w14:paraId="33C0DCEA" w14:textId="77777777" w:rsidR="007722EE" w:rsidRDefault="007722EE" w:rsidP="007722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097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4pt;margin-top:19.65pt;width:113.35pt;height:90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" filled="f" stroked="f">
                <v:textbox>
                  <w:txbxContent>
                    <w:p w14:paraId="6CF3DDC0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Harry Baross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628EF001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09A4DE0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Energy Security Programme Manager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5AAA5959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 xml:space="preserve">Hull and East Yorkshire Combined Authority </w:t>
                      </w:r>
                    </w:p>
                    <w:p w14:paraId="54329667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hyperlink r:id="rId20" w:history="1">
                        <w:r w:rsidRPr="00291DF0">
                          <w:rPr>
                            <w:rStyle w:val="Hyperlink"/>
                            <w:rFonts w:asciiTheme="majorHAnsi" w:hAnsiTheme="majorHAnsi" w:cstheme="majorHAnsi"/>
                            <w:i/>
                            <w:iCs/>
                            <w:sz w:val="16"/>
                            <w:szCs w:val="16"/>
                          </w:rPr>
                          <w:t>harry.baross@hullandeastyorkshire.gov.uk</w:t>
                        </w:r>
                      </w:hyperlink>
                    </w:p>
                    <w:p w14:paraId="33C0DCEA" w14:textId="77777777" w:rsidR="007722EE" w:rsidRDefault="007722EE" w:rsidP="007722EE"/>
                  </w:txbxContent>
                </v:textbox>
                <w10:wrap type="square" anchorx="margin"/>
              </v:shape>
            </w:pict>
          </mc:Fallback>
        </mc:AlternateContent>
      </w:r>
      <w:r w:rsidRPr="008A7D42">
        <w:rPr>
          <w:rFonts w:asciiTheme="majorHAnsi" w:hAnsiTheme="majorHAnsi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CFCD05" wp14:editId="6DF92755">
                <wp:simplePos x="0" y="0"/>
                <wp:positionH relativeFrom="page">
                  <wp:posOffset>5791200</wp:posOffset>
                </wp:positionH>
                <wp:positionV relativeFrom="paragraph">
                  <wp:posOffset>244475</wp:posOffset>
                </wp:positionV>
                <wp:extent cx="1440000" cy="1404620"/>
                <wp:effectExtent l="0" t="0" r="0" b="1905"/>
                <wp:wrapSquare wrapText="bothSides"/>
                <wp:docPr id="94273857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224F8E-FBFA-46E9-8502-42FF198B98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4419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Katie Hedges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1293A7E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Director of Low Carbon Strategy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5B5AB39" w14:textId="77777777" w:rsidR="007722EE" w:rsidRPr="00F36465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Catch on behalf of the University of Hull</w:t>
                            </w:r>
                          </w:p>
                          <w:p w14:paraId="45766D12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Pr="00291DF0">
                                <w:rPr>
                                  <w:rStyle w:val="Hyperlink"/>
                                  <w:rFonts w:asciiTheme="majorHAnsi" w:hAnsiTheme="majorHAnsi" w:cstheme="majorHAnsi"/>
                                  <w:i/>
                                  <w:iCs/>
                                  <w:sz w:val="16"/>
                                  <w:szCs w:val="16"/>
                                </w:rPr>
                                <w:t>katie.hedges@catchuk.org</w:t>
                              </w:r>
                            </w:hyperlink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B4315D4" w14:textId="77777777" w:rsidR="007722EE" w:rsidRDefault="007722EE" w:rsidP="007722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FCD05" id="_x0000_s1027" type="#_x0000_t202" style="position:absolute;margin-left:456pt;margin-top:19.25pt;width:113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" filled="f" stroked="f">
                <v:textbox style="mso-fit-shape-to-text:t">
                  <w:txbxContent>
                    <w:p w14:paraId="3D084419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Katie Hedges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01293A7E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Director of Low Carbon Strategy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25B5AB39" w14:textId="77777777" w:rsidR="007722EE" w:rsidRPr="00F36465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Catch on behalf of the University of Hull</w:t>
                      </w:r>
                    </w:p>
                    <w:p w14:paraId="45766D12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hyperlink r:id="rId22" w:history="1">
                        <w:r w:rsidRPr="00291DF0">
                          <w:rPr>
                            <w:rStyle w:val="Hyperlink"/>
                            <w:rFonts w:asciiTheme="majorHAnsi" w:hAnsiTheme="majorHAnsi" w:cstheme="majorHAnsi"/>
                            <w:i/>
                            <w:iCs/>
                            <w:sz w:val="16"/>
                            <w:szCs w:val="16"/>
                          </w:rPr>
                          <w:t>katie.hedges@catchuk.org</w:t>
                        </w:r>
                      </w:hyperlink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6B4315D4" w14:textId="77777777" w:rsidR="007722EE" w:rsidRDefault="007722EE" w:rsidP="007722EE"/>
                  </w:txbxContent>
                </v:textbox>
                <w10:wrap type="square" anchorx="page"/>
              </v:shape>
            </w:pict>
          </mc:Fallback>
        </mc:AlternateContent>
      </w:r>
      <w:r w:rsidRPr="008A7D42">
        <w:rPr>
          <w:rFonts w:asciiTheme="majorHAnsi" w:hAnsiTheme="majorHAnsi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66E516" wp14:editId="286F448D">
                <wp:simplePos x="0" y="0"/>
                <wp:positionH relativeFrom="margin">
                  <wp:posOffset>3504565</wp:posOffset>
                </wp:positionH>
                <wp:positionV relativeFrom="paragraph">
                  <wp:posOffset>245110</wp:posOffset>
                </wp:positionV>
                <wp:extent cx="1440000" cy="1404620"/>
                <wp:effectExtent l="0" t="0" r="0" b="1905"/>
                <wp:wrapSquare wrapText="bothSides"/>
                <wp:docPr id="14777334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971BF2-A884-4B72-BB82-745D7685E0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03ECA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C3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Jessie Baguley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B25877A" w14:textId="77777777" w:rsidR="007722EE" w:rsidRPr="00E93C31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Net Zero Innovation Cluster Coordinator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9CB20BA" w14:textId="77777777" w:rsidR="007722EE" w:rsidRPr="00E93C31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Tees Valley Combined Authority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0B32509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Pr="007F4D32">
                                <w:rPr>
                                  <w:rStyle w:val="Hyperlink"/>
                                  <w:rFonts w:asciiTheme="majorHAnsi" w:hAnsiTheme="majorHAnsi" w:cstheme="majorHAnsi"/>
                                  <w:sz w:val="16"/>
                                  <w:szCs w:val="16"/>
                                </w:rPr>
                                <w:t>jessie.baguley@teesvalley-ca.gov.uk</w:t>
                              </w:r>
                            </w:hyperlink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3A09D38" w14:textId="77777777" w:rsidR="007722EE" w:rsidRDefault="007722EE" w:rsidP="007722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6E516" id="_x0000_s1028" type="#_x0000_t202" style="position:absolute;margin-left:275.95pt;margin-top:19.3pt;width:113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" filled="f" stroked="f">
                <v:textbox style="mso-fit-shape-to-text:t">
                  <w:txbxContent>
                    <w:p w14:paraId="06703ECA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 w:rsidRPr="00E93C31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Jessie Baguley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1B25877A" w14:textId="77777777" w:rsidR="007722EE" w:rsidRPr="00E93C31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Net Zero Innovation Cluster Coordinator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09CB20BA" w14:textId="77777777" w:rsidR="007722EE" w:rsidRPr="00E93C31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Tees Valley Combined Authority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50B32509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hyperlink r:id="rId24" w:history="1">
                        <w:r w:rsidRPr="007F4D32">
                          <w:rPr>
                            <w:rStyle w:val="Hyperlink"/>
                            <w:rFonts w:asciiTheme="majorHAnsi" w:hAnsiTheme="majorHAnsi" w:cstheme="majorHAnsi"/>
                            <w:sz w:val="16"/>
                            <w:szCs w:val="16"/>
                          </w:rPr>
                          <w:t>jessie.baguley@teesvalley-ca.gov.uk</w:t>
                        </w:r>
                      </w:hyperlink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03A09D38" w14:textId="77777777" w:rsidR="007722EE" w:rsidRDefault="007722EE" w:rsidP="007722EE"/>
                  </w:txbxContent>
                </v:textbox>
                <w10:wrap type="square" anchorx="margin"/>
              </v:shape>
            </w:pict>
          </mc:Fallback>
        </mc:AlternateContent>
      </w:r>
      <w:r w:rsidRPr="008A7D42">
        <w:rPr>
          <w:rFonts w:asciiTheme="majorHAnsi" w:hAnsiTheme="majorHAnsi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A59A9B" wp14:editId="1F290DCB">
                <wp:simplePos x="0" y="0"/>
                <wp:positionH relativeFrom="margin">
                  <wp:posOffset>-154940</wp:posOffset>
                </wp:positionH>
                <wp:positionV relativeFrom="paragraph">
                  <wp:posOffset>247015</wp:posOffset>
                </wp:positionV>
                <wp:extent cx="1440000" cy="1404620"/>
                <wp:effectExtent l="0" t="0" r="0" b="2540"/>
                <wp:wrapSquare wrapText="bothSides"/>
                <wp:docPr id="167218495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ED7F5C-7F1B-4EC0-B3EF-54DD7E6EFEB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04EB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C3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Dr Ellis Marshall</w:t>
                            </w:r>
                            <w:r w:rsidRPr="00E93C3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C2D7D7E" w14:textId="77777777" w:rsidR="007722EE" w:rsidRPr="00E93C31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834279D" w14:textId="77777777" w:rsidR="007722EE" w:rsidRPr="00E93C31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Business Partnership Manager </w:t>
                            </w:r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3E06788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Teesside University </w:t>
                            </w:r>
                            <w:r w:rsidRPr="00E93C3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2F0C0C5" w14:textId="77777777" w:rsidR="007722E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Pr="00E93C31">
                                <w:rPr>
                                  <w:rStyle w:val="Hyperlink"/>
                                  <w:rFonts w:asciiTheme="majorHAnsi" w:hAnsiTheme="majorHAnsi" w:cstheme="majorHAnsi"/>
                                  <w:sz w:val="16"/>
                                  <w:szCs w:val="16"/>
                                </w:rPr>
                                <w:t>e.marshall@tees.ac.uk</w:t>
                              </w:r>
                            </w:hyperlink>
                            <w:r w:rsidRPr="00E93C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2022C7" w14:textId="77777777" w:rsidR="007722EE" w:rsidRPr="00EB230E" w:rsidRDefault="007722EE" w:rsidP="007722E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E337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07796 707692</w:t>
                            </w:r>
                          </w:p>
                          <w:p w14:paraId="70E304A1" w14:textId="77777777" w:rsidR="007722EE" w:rsidRDefault="007722EE" w:rsidP="007722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59A9B" id="_x0000_s1029" type="#_x0000_t202" style="position:absolute;margin-left:-12.2pt;margin-top:19.45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" filled="f" stroked="f">
                <v:textbox style="mso-fit-shape-to-text:t">
                  <w:txbxContent>
                    <w:p w14:paraId="23B404EB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 w:rsidRPr="00E93C31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Dr Ellis Marshall</w:t>
                      </w:r>
                      <w:r w:rsidRPr="00E93C31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4C2D7D7E" w14:textId="77777777" w:rsidR="007722EE" w:rsidRPr="00E93C31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834279D" w14:textId="77777777" w:rsidR="007722EE" w:rsidRPr="00E93C31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 xml:space="preserve">Business Partnership Manager </w:t>
                      </w:r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53E06788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 xml:space="preserve">Teesside University </w:t>
                      </w:r>
                      <w:r w:rsidRPr="00E93C31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62F0C0C5" w14:textId="77777777" w:rsidR="007722E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hyperlink r:id="rId26" w:history="1">
                        <w:r w:rsidRPr="00E93C31">
                          <w:rPr>
                            <w:rStyle w:val="Hyperlink"/>
                            <w:rFonts w:asciiTheme="majorHAnsi" w:hAnsiTheme="majorHAnsi" w:cstheme="majorHAnsi"/>
                            <w:sz w:val="16"/>
                            <w:szCs w:val="16"/>
                          </w:rPr>
                          <w:t>e.marshall@tees.ac.uk</w:t>
                        </w:r>
                      </w:hyperlink>
                      <w:r w:rsidRPr="00E93C31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2022C7" w14:textId="77777777" w:rsidR="007722EE" w:rsidRPr="00EB230E" w:rsidRDefault="007722EE" w:rsidP="007722E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4E337F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07796 707692</w:t>
                      </w:r>
                    </w:p>
                    <w:p w14:paraId="70E304A1" w14:textId="77777777" w:rsidR="007722EE" w:rsidRDefault="007722EE" w:rsidP="007722EE"/>
                  </w:txbxContent>
                </v:textbox>
                <w10:wrap type="square" anchorx="margin"/>
              </v:shape>
            </w:pict>
          </mc:Fallback>
        </mc:AlternateContent>
      </w:r>
    </w:p>
    <w:p w14:paraId="45FA9C4C" w14:textId="77777777" w:rsidR="007722EE" w:rsidRPr="008A7D42" w:rsidRDefault="007722EE" w:rsidP="007722EE">
      <w:pPr>
        <w:spacing w:after="0" w:line="240" w:lineRule="auto"/>
        <w:rPr>
          <w:rFonts w:asciiTheme="majorHAnsi" w:hAnsiTheme="majorHAnsi" w:cstheme="majorHAnsi"/>
          <w:i/>
          <w:iCs/>
          <w:sz w:val="16"/>
          <w:szCs w:val="16"/>
        </w:rPr>
      </w:pPr>
    </w:p>
    <w:p w14:paraId="0132CC02" w14:textId="6E7AE2F2" w:rsidR="00D72046" w:rsidRPr="008A7D42" w:rsidRDefault="00D72046" w:rsidP="00C27820">
      <w:pPr>
        <w:rPr>
          <w:rFonts w:asciiTheme="majorHAnsi" w:hAnsiTheme="majorHAnsi" w:cstheme="majorHAnsi"/>
        </w:rPr>
      </w:pPr>
    </w:p>
    <w:sectPr w:rsidR="00D72046" w:rsidRPr="008A7D42" w:rsidSect="00021912">
      <w:headerReference w:type="default" r:id="rId27"/>
      <w:footerReference w:type="default" r:id="rId28"/>
      <w:pgSz w:w="11906" w:h="16838" w:code="9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4F87" w14:textId="77777777" w:rsidR="00106413" w:rsidRDefault="00106413" w:rsidP="00D10928">
      <w:pPr>
        <w:spacing w:after="0" w:line="240" w:lineRule="auto"/>
      </w:pPr>
      <w:r>
        <w:separator/>
      </w:r>
    </w:p>
  </w:endnote>
  <w:endnote w:type="continuationSeparator" w:id="0">
    <w:p w14:paraId="5F4483B0" w14:textId="77777777" w:rsidR="00106413" w:rsidRDefault="00106413" w:rsidP="00D1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7197" w14:textId="450EA79B" w:rsidR="00E93C31" w:rsidRDefault="00E93C31">
    <w:pPr>
      <w:pStyle w:val="Footer"/>
    </w:pPr>
    <w:r w:rsidRPr="00E93C3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40C225" wp14:editId="75E094C8">
              <wp:simplePos x="0" y="0"/>
              <wp:positionH relativeFrom="margin">
                <wp:align>center</wp:align>
              </wp:positionH>
              <wp:positionV relativeFrom="paragraph">
                <wp:posOffset>-193459</wp:posOffset>
              </wp:positionV>
              <wp:extent cx="6458212" cy="564730"/>
              <wp:effectExtent l="0" t="0" r="0" b="6985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662D3697-4E43-4D8F-8ABC-CE9EB50B25E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8212" cy="564730"/>
                        <a:chOff x="0" y="0"/>
                        <a:chExt cx="9765302" cy="854829"/>
                      </a:xfrm>
                    </wpg:grpSpPr>
                    <pic:pic xmlns:pic="http://schemas.openxmlformats.org/drawingml/2006/picture">
                      <pic:nvPicPr>
                        <pic:cNvPr id="1031435634" name="Picture 1031435634" descr="Tees Valley EDI Awards – Inspiring communities – Recognising success.">
                          <a:extLst>
                            <a:ext uri="{FF2B5EF4-FFF2-40B4-BE49-F238E27FC236}">
                              <a16:creationId xmlns:a16="http://schemas.microsoft.com/office/drawing/2014/main" id="{0457BDE8-C411-C137-CB2E-787ACE134CC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8960" y="0"/>
                          <a:ext cx="1967381" cy="8358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59282594" name="Picture 1959282594" descr="Hull and East Yorkshire Combined Authority – Hull and East Yorkshire ...">
                          <a:extLst>
                            <a:ext uri="{FF2B5EF4-FFF2-40B4-BE49-F238E27FC236}">
                              <a16:creationId xmlns:a16="http://schemas.microsoft.com/office/drawing/2014/main" id="{711EC57E-5F07-FD40-0B9B-53008317A3E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3230" b="33519"/>
                        <a:stretch>
                          <a:fillRect/>
                        </a:stretch>
                      </pic:blipFill>
                      <pic:spPr bwMode="auto">
                        <a:xfrm>
                          <a:off x="2219982" y="8829"/>
                          <a:ext cx="3352864" cy="8358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5014979" name="Picture 775014979" descr="University of Hull">
                          <a:extLst>
                            <a:ext uri="{FF2B5EF4-FFF2-40B4-BE49-F238E27FC236}">
                              <a16:creationId xmlns:a16="http://schemas.microsoft.com/office/drawing/2014/main" id="{898EC0AC-AF84-AC7D-4705-2BD56C275A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8741" y="8829"/>
                          <a:ext cx="1956561" cy="8358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3604913" name="Picture 363604913">
                          <a:extLst>
                            <a:ext uri="{FF2B5EF4-FFF2-40B4-BE49-F238E27FC236}">
                              <a16:creationId xmlns:a16="http://schemas.microsoft.com/office/drawing/2014/main" id="{1CB9E6A5-C5F0-366F-FCEA-3FA910FF97C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09" t="21812" r="70510" b="27182"/>
                        <a:stretch>
                          <a:fillRect/>
                        </a:stretch>
                      </pic:blipFill>
                      <pic:spPr>
                        <a:xfrm>
                          <a:off x="0" y="8829"/>
                          <a:ext cx="2103868" cy="846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1843070" id="Group 3" o:spid="_x0000_s1026" style="position:absolute;margin-left:0;margin-top:-15.25pt;width:508.5pt;height:44.45pt;z-index:251660288;mso-position-horizontal:center;mso-position-horizontal-relative:margin;mso-width-relative:margin;mso-height-relative:margin" coordsize="97653,85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1435634" o:spid="_x0000_s1027" type="#_x0000_t75" alt="Tees Valley EDI Awards – Inspiring communities – Recognising success." style="position:absolute;left:56889;width:19674;height:8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">
                <v:imagedata r:id="rId5" o:title="Tees Valley EDI Awards – Inspiring communities – Recognising success"/>
              </v:shape>
              <v:shape id="Picture 1959282594" o:spid="_x0000_s1028" type="#_x0000_t75" alt="Hull and East Yorkshire Combined Authority – Hull and East Yorkshire ..." style="position:absolute;left:22199;top:88;width:33529;height:8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">
                <v:imagedata r:id="rId6" o:title="Hull and East Yorkshire Combined Authority – Hull and East Yorkshire .." croptop="21778f" cropbottom="21967f"/>
              </v:shape>
              <v:shape id="Picture 775014979" o:spid="_x0000_s1029" type="#_x0000_t75" alt="University of Hull" style="position:absolute;left:78087;top:88;width:19566;height:8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">
                <v:imagedata r:id="rId7" o:title="University of Hull"/>
              </v:shape>
              <v:shape id="Picture 363604913" o:spid="_x0000_s1030" type="#_x0000_t75" style="position:absolute;top:88;width:21038;height:8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">
                <v:imagedata r:id="rId8" o:title="" croptop="14295f" cropbottom="17814f" cropleft="3741f" cropright="46209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9230" w14:textId="77777777" w:rsidR="00106413" w:rsidRDefault="00106413" w:rsidP="00D10928">
      <w:pPr>
        <w:spacing w:after="0" w:line="240" w:lineRule="auto"/>
      </w:pPr>
      <w:r>
        <w:separator/>
      </w:r>
    </w:p>
  </w:footnote>
  <w:footnote w:type="continuationSeparator" w:id="0">
    <w:p w14:paraId="2A43A8C3" w14:textId="77777777" w:rsidR="00106413" w:rsidRDefault="00106413" w:rsidP="00D1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A3EF" w14:textId="2D913B34" w:rsidR="0088307C" w:rsidRDefault="00C27820">
    <w:pPr>
      <w:pStyle w:val="Head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7</w:t>
    </w:r>
    <w:r w:rsidR="007343F8" w:rsidRPr="00496164">
      <w:rPr>
        <w:rFonts w:asciiTheme="majorHAnsi" w:hAnsiTheme="majorHAnsi" w:cstheme="majorHAnsi"/>
        <w:vertAlign w:val="superscript"/>
      </w:rPr>
      <w:t>th</w:t>
    </w:r>
    <w:r w:rsidR="007343F8">
      <w:rPr>
        <w:rFonts w:asciiTheme="majorHAnsi" w:hAnsiTheme="majorHAnsi" w:cstheme="majorHAnsi"/>
      </w:rPr>
      <w:t xml:space="preserve"> </w:t>
    </w:r>
    <w:r w:rsidR="00021912" w:rsidRPr="00021912">
      <w:rPr>
        <w:rFonts w:asciiTheme="majorHAnsi" w:hAnsiTheme="majorHAnsi" w:cstheme="majorHAnsi"/>
      </w:rPr>
      <w:t>June 2026</w:t>
    </w:r>
    <w:r w:rsidR="00122997">
      <w:rPr>
        <w:rFonts w:asciiTheme="majorHAnsi" w:hAnsiTheme="majorHAnsi" w:cstheme="majorHAnsi"/>
      </w:rPr>
      <w:t xml:space="preserve"> –</w:t>
    </w:r>
    <w:r w:rsidR="008305B2">
      <w:rPr>
        <w:rFonts w:asciiTheme="majorHAnsi" w:hAnsiTheme="majorHAnsi" w:cstheme="majorHAnsi"/>
      </w:rPr>
      <w:t xml:space="preserve"> LIPF</w:t>
    </w:r>
    <w:r>
      <w:rPr>
        <w:rFonts w:asciiTheme="majorHAnsi" w:hAnsiTheme="majorHAnsi" w:cstheme="majorHAnsi"/>
      </w:rPr>
      <w:t xml:space="preserve"> </w:t>
    </w:r>
    <w:r w:rsidR="005F612D">
      <w:rPr>
        <w:rFonts w:asciiTheme="majorHAnsi" w:hAnsiTheme="majorHAnsi" w:cstheme="majorHAnsi"/>
      </w:rPr>
      <w:t>Industry Collaboration Interest</w:t>
    </w:r>
    <w:r w:rsidR="007343F8">
      <w:rPr>
        <w:rFonts w:asciiTheme="majorHAnsi" w:hAnsiTheme="majorHAnsi" w:cstheme="majorHAnsi"/>
      </w:rPr>
      <w:t xml:space="preserve"> Form</w:t>
    </w:r>
    <w:r w:rsidR="0034066D">
      <w:rPr>
        <w:rFonts w:asciiTheme="majorHAnsi" w:hAnsiTheme="majorHAnsi" w:cstheme="majorHAnsi"/>
      </w:rPr>
      <w:t xml:space="preserve"> Version 1.0</w:t>
    </w:r>
  </w:p>
  <w:p w14:paraId="2C94E647" w14:textId="77777777" w:rsidR="008305B2" w:rsidRPr="00021912" w:rsidRDefault="008305B2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CC4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6C60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6776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0D67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971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ED78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C05C9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8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769F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BDE1F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A677F1"/>
    <w:multiLevelType w:val="multilevel"/>
    <w:tmpl w:val="6A7A5F6C"/>
    <w:styleLink w:val="SQWBullets"/>
    <w:lvl w:ilvl="0">
      <w:start w:val="1"/>
      <w:numFmt w:val="bullet"/>
      <w:pStyle w:val="wpList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DA291C"/>
      </w:rPr>
    </w:lvl>
    <w:lvl w:ilvl="1">
      <w:start w:val="1"/>
      <w:numFmt w:val="bullet"/>
      <w:pStyle w:val="wpList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A291C"/>
        <w:sz w:val="16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DA291C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C63762"/>
    <w:multiLevelType w:val="multilevel"/>
    <w:tmpl w:val="932C7B3C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1882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70206B"/>
    <w:multiLevelType w:val="hybridMultilevel"/>
    <w:tmpl w:val="BFB8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4408F"/>
    <w:multiLevelType w:val="multilevel"/>
    <w:tmpl w:val="BC886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828C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C897FC2"/>
    <w:multiLevelType w:val="multilevel"/>
    <w:tmpl w:val="255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701AB"/>
    <w:multiLevelType w:val="multilevel"/>
    <w:tmpl w:val="626C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ED8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3401933">
    <w:abstractNumId w:val="15"/>
  </w:num>
  <w:num w:numId="2" w16cid:durableId="988827538">
    <w:abstractNumId w:val="13"/>
  </w:num>
  <w:num w:numId="3" w16cid:durableId="1879589829">
    <w:abstractNumId w:val="12"/>
  </w:num>
  <w:num w:numId="4" w16cid:durableId="262107775">
    <w:abstractNumId w:val="11"/>
  </w:num>
  <w:num w:numId="5" w16cid:durableId="604963314">
    <w:abstractNumId w:val="14"/>
  </w:num>
  <w:num w:numId="6" w16cid:durableId="1819834431">
    <w:abstractNumId w:val="10"/>
  </w:num>
  <w:num w:numId="7" w16cid:durableId="959266778">
    <w:abstractNumId w:val="9"/>
  </w:num>
  <w:num w:numId="8" w16cid:durableId="1658218320">
    <w:abstractNumId w:val="8"/>
  </w:num>
  <w:num w:numId="9" w16cid:durableId="1238127181">
    <w:abstractNumId w:val="7"/>
  </w:num>
  <w:num w:numId="10" w16cid:durableId="1636567542">
    <w:abstractNumId w:val="22"/>
  </w:num>
  <w:num w:numId="11" w16cid:durableId="1511408771">
    <w:abstractNumId w:val="24"/>
  </w:num>
  <w:num w:numId="12" w16cid:durableId="1668166213">
    <w:abstractNumId w:val="19"/>
  </w:num>
  <w:num w:numId="13" w16cid:durableId="74514586">
    <w:abstractNumId w:val="18"/>
  </w:num>
  <w:num w:numId="14" w16cid:durableId="1528641871">
    <w:abstractNumId w:val="21"/>
  </w:num>
  <w:num w:numId="15" w16cid:durableId="1688477928">
    <w:abstractNumId w:val="3"/>
  </w:num>
  <w:num w:numId="16" w16cid:durableId="386881105">
    <w:abstractNumId w:val="17"/>
  </w:num>
  <w:num w:numId="17" w16cid:durableId="948511749">
    <w:abstractNumId w:val="2"/>
  </w:num>
  <w:num w:numId="18" w16cid:durableId="6180371">
    <w:abstractNumId w:val="5"/>
  </w:num>
  <w:num w:numId="19" w16cid:durableId="45491412">
    <w:abstractNumId w:val="4"/>
  </w:num>
  <w:num w:numId="20" w16cid:durableId="377356707">
    <w:abstractNumId w:val="16"/>
  </w:num>
  <w:num w:numId="21" w16cid:durableId="1907690637">
    <w:abstractNumId w:val="23"/>
  </w:num>
  <w:num w:numId="22" w16cid:durableId="551892625">
    <w:abstractNumId w:val="6"/>
  </w:num>
  <w:num w:numId="23" w16cid:durableId="397022386">
    <w:abstractNumId w:val="1"/>
  </w:num>
  <w:num w:numId="24" w16cid:durableId="869880166">
    <w:abstractNumId w:val="20"/>
  </w:num>
  <w:num w:numId="25" w16cid:durableId="1891066126">
    <w:abstractNumId w:val="26"/>
  </w:num>
  <w:num w:numId="26" w16cid:durableId="870724272">
    <w:abstractNumId w:val="0"/>
  </w:num>
  <w:num w:numId="27" w16cid:durableId="2488568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F0"/>
    <w:rsid w:val="000013EE"/>
    <w:rsid w:val="000019E2"/>
    <w:rsid w:val="00004E12"/>
    <w:rsid w:val="0000529A"/>
    <w:rsid w:val="000076D1"/>
    <w:rsid w:val="00011EFE"/>
    <w:rsid w:val="000161EF"/>
    <w:rsid w:val="00016B73"/>
    <w:rsid w:val="00016E02"/>
    <w:rsid w:val="00017782"/>
    <w:rsid w:val="00020448"/>
    <w:rsid w:val="000205F8"/>
    <w:rsid w:val="00021912"/>
    <w:rsid w:val="000226B1"/>
    <w:rsid w:val="000231B7"/>
    <w:rsid w:val="00024330"/>
    <w:rsid w:val="00025CC2"/>
    <w:rsid w:val="000260A5"/>
    <w:rsid w:val="00026DF3"/>
    <w:rsid w:val="00027DD4"/>
    <w:rsid w:val="000305A8"/>
    <w:rsid w:val="00030D91"/>
    <w:rsid w:val="00031080"/>
    <w:rsid w:val="00031437"/>
    <w:rsid w:val="0003158B"/>
    <w:rsid w:val="00034586"/>
    <w:rsid w:val="00034616"/>
    <w:rsid w:val="000401F1"/>
    <w:rsid w:val="00041ABD"/>
    <w:rsid w:val="000423B8"/>
    <w:rsid w:val="000430C2"/>
    <w:rsid w:val="00047164"/>
    <w:rsid w:val="00047902"/>
    <w:rsid w:val="00047C85"/>
    <w:rsid w:val="00050ED9"/>
    <w:rsid w:val="00051E03"/>
    <w:rsid w:val="0005216D"/>
    <w:rsid w:val="0005598F"/>
    <w:rsid w:val="0005680F"/>
    <w:rsid w:val="0006063C"/>
    <w:rsid w:val="00060C78"/>
    <w:rsid w:val="000632AC"/>
    <w:rsid w:val="00065621"/>
    <w:rsid w:val="000657A6"/>
    <w:rsid w:val="00065AB2"/>
    <w:rsid w:val="0006639D"/>
    <w:rsid w:val="00067C84"/>
    <w:rsid w:val="000709A9"/>
    <w:rsid w:val="0007373D"/>
    <w:rsid w:val="00076217"/>
    <w:rsid w:val="00083227"/>
    <w:rsid w:val="000838B4"/>
    <w:rsid w:val="00084C22"/>
    <w:rsid w:val="000854B1"/>
    <w:rsid w:val="000866A7"/>
    <w:rsid w:val="00086E68"/>
    <w:rsid w:val="000872BA"/>
    <w:rsid w:val="00087730"/>
    <w:rsid w:val="00090870"/>
    <w:rsid w:val="00092A22"/>
    <w:rsid w:val="000932A9"/>
    <w:rsid w:val="00094B6B"/>
    <w:rsid w:val="00095FD7"/>
    <w:rsid w:val="00096AD5"/>
    <w:rsid w:val="00096E21"/>
    <w:rsid w:val="00097008"/>
    <w:rsid w:val="000A1C45"/>
    <w:rsid w:val="000A445C"/>
    <w:rsid w:val="000A53E0"/>
    <w:rsid w:val="000A669C"/>
    <w:rsid w:val="000B1344"/>
    <w:rsid w:val="000B16E9"/>
    <w:rsid w:val="000B1C28"/>
    <w:rsid w:val="000B46A8"/>
    <w:rsid w:val="000B4CBE"/>
    <w:rsid w:val="000B4F0B"/>
    <w:rsid w:val="000B582E"/>
    <w:rsid w:val="000B6D16"/>
    <w:rsid w:val="000B762B"/>
    <w:rsid w:val="000C11D2"/>
    <w:rsid w:val="000C269B"/>
    <w:rsid w:val="000C6EC2"/>
    <w:rsid w:val="000C7E95"/>
    <w:rsid w:val="000D00E7"/>
    <w:rsid w:val="000D1017"/>
    <w:rsid w:val="000D1125"/>
    <w:rsid w:val="000D1BAB"/>
    <w:rsid w:val="000D2721"/>
    <w:rsid w:val="000D31FA"/>
    <w:rsid w:val="000D4451"/>
    <w:rsid w:val="000D4C04"/>
    <w:rsid w:val="000D5A47"/>
    <w:rsid w:val="000E0ADA"/>
    <w:rsid w:val="000E17FF"/>
    <w:rsid w:val="000E2948"/>
    <w:rsid w:val="000E6663"/>
    <w:rsid w:val="000E6833"/>
    <w:rsid w:val="000E70BD"/>
    <w:rsid w:val="000E7138"/>
    <w:rsid w:val="000F3690"/>
    <w:rsid w:val="000F545A"/>
    <w:rsid w:val="000F760A"/>
    <w:rsid w:val="000F7A88"/>
    <w:rsid w:val="000F7B65"/>
    <w:rsid w:val="00100A6A"/>
    <w:rsid w:val="00100B89"/>
    <w:rsid w:val="00101FA6"/>
    <w:rsid w:val="00101FE4"/>
    <w:rsid w:val="001035FF"/>
    <w:rsid w:val="00106004"/>
    <w:rsid w:val="00106413"/>
    <w:rsid w:val="00106FAC"/>
    <w:rsid w:val="0011095B"/>
    <w:rsid w:val="00112EF2"/>
    <w:rsid w:val="00116212"/>
    <w:rsid w:val="001214A3"/>
    <w:rsid w:val="0012207C"/>
    <w:rsid w:val="00122997"/>
    <w:rsid w:val="001239B9"/>
    <w:rsid w:val="00125AEA"/>
    <w:rsid w:val="001270D6"/>
    <w:rsid w:val="00131303"/>
    <w:rsid w:val="00132568"/>
    <w:rsid w:val="00132E57"/>
    <w:rsid w:val="001339B5"/>
    <w:rsid w:val="00135698"/>
    <w:rsid w:val="00135846"/>
    <w:rsid w:val="0013722C"/>
    <w:rsid w:val="0014105F"/>
    <w:rsid w:val="001442A8"/>
    <w:rsid w:val="001457F1"/>
    <w:rsid w:val="001477DA"/>
    <w:rsid w:val="00147ED7"/>
    <w:rsid w:val="0015074B"/>
    <w:rsid w:val="001537C9"/>
    <w:rsid w:val="001541E8"/>
    <w:rsid w:val="001551AF"/>
    <w:rsid w:val="0015748F"/>
    <w:rsid w:val="00161793"/>
    <w:rsid w:val="001626A1"/>
    <w:rsid w:val="00166BFE"/>
    <w:rsid w:val="0017038C"/>
    <w:rsid w:val="0017467E"/>
    <w:rsid w:val="001751B7"/>
    <w:rsid w:val="001755F5"/>
    <w:rsid w:val="00176B89"/>
    <w:rsid w:val="0018087F"/>
    <w:rsid w:val="00180A4D"/>
    <w:rsid w:val="0018135D"/>
    <w:rsid w:val="001815D8"/>
    <w:rsid w:val="00183676"/>
    <w:rsid w:val="0018509B"/>
    <w:rsid w:val="00190DEA"/>
    <w:rsid w:val="0019376B"/>
    <w:rsid w:val="001944E5"/>
    <w:rsid w:val="00194708"/>
    <w:rsid w:val="0019624C"/>
    <w:rsid w:val="0019644D"/>
    <w:rsid w:val="00197911"/>
    <w:rsid w:val="001A0119"/>
    <w:rsid w:val="001A2B75"/>
    <w:rsid w:val="001A2DA5"/>
    <w:rsid w:val="001A6814"/>
    <w:rsid w:val="001A69DB"/>
    <w:rsid w:val="001A6C0A"/>
    <w:rsid w:val="001B0EB1"/>
    <w:rsid w:val="001B1E2B"/>
    <w:rsid w:val="001C0BD3"/>
    <w:rsid w:val="001C25A6"/>
    <w:rsid w:val="001C289E"/>
    <w:rsid w:val="001C2C4F"/>
    <w:rsid w:val="001C3752"/>
    <w:rsid w:val="001D02CE"/>
    <w:rsid w:val="001D0543"/>
    <w:rsid w:val="001D0C55"/>
    <w:rsid w:val="001D161E"/>
    <w:rsid w:val="001D25C9"/>
    <w:rsid w:val="001D330F"/>
    <w:rsid w:val="001D36AF"/>
    <w:rsid w:val="001D6B6B"/>
    <w:rsid w:val="001E1B90"/>
    <w:rsid w:val="001E1B91"/>
    <w:rsid w:val="001E2676"/>
    <w:rsid w:val="001E2D6F"/>
    <w:rsid w:val="001E3C3C"/>
    <w:rsid w:val="001E3E7C"/>
    <w:rsid w:val="001E7165"/>
    <w:rsid w:val="001E7DCD"/>
    <w:rsid w:val="001F015A"/>
    <w:rsid w:val="001F02BF"/>
    <w:rsid w:val="001F09CD"/>
    <w:rsid w:val="001F35DE"/>
    <w:rsid w:val="001F501A"/>
    <w:rsid w:val="001F58C4"/>
    <w:rsid w:val="001F5BBC"/>
    <w:rsid w:val="001F69CF"/>
    <w:rsid w:val="001F6E46"/>
    <w:rsid w:val="002009E3"/>
    <w:rsid w:val="00201A1B"/>
    <w:rsid w:val="00201BC8"/>
    <w:rsid w:val="00203702"/>
    <w:rsid w:val="00203768"/>
    <w:rsid w:val="002049EA"/>
    <w:rsid w:val="00204EF1"/>
    <w:rsid w:val="00206286"/>
    <w:rsid w:val="0020712E"/>
    <w:rsid w:val="00207575"/>
    <w:rsid w:val="0021015F"/>
    <w:rsid w:val="002122B4"/>
    <w:rsid w:val="00214827"/>
    <w:rsid w:val="00216C67"/>
    <w:rsid w:val="0021786E"/>
    <w:rsid w:val="00217994"/>
    <w:rsid w:val="00223E2B"/>
    <w:rsid w:val="00225F71"/>
    <w:rsid w:val="00226E74"/>
    <w:rsid w:val="00227DA2"/>
    <w:rsid w:val="00231EE2"/>
    <w:rsid w:val="00233BA0"/>
    <w:rsid w:val="00243EC2"/>
    <w:rsid w:val="00245172"/>
    <w:rsid w:val="00245198"/>
    <w:rsid w:val="002453ED"/>
    <w:rsid w:val="00245DFA"/>
    <w:rsid w:val="00245EA6"/>
    <w:rsid w:val="00246178"/>
    <w:rsid w:val="00250A32"/>
    <w:rsid w:val="00252673"/>
    <w:rsid w:val="00262065"/>
    <w:rsid w:val="0026536E"/>
    <w:rsid w:val="00270BEA"/>
    <w:rsid w:val="00271F7A"/>
    <w:rsid w:val="00271FBE"/>
    <w:rsid w:val="00274190"/>
    <w:rsid w:val="00274687"/>
    <w:rsid w:val="00274C75"/>
    <w:rsid w:val="00275AED"/>
    <w:rsid w:val="00275D34"/>
    <w:rsid w:val="0028067D"/>
    <w:rsid w:val="00281958"/>
    <w:rsid w:val="00281CDA"/>
    <w:rsid w:val="00282AA7"/>
    <w:rsid w:val="00282F77"/>
    <w:rsid w:val="002844EA"/>
    <w:rsid w:val="002856F5"/>
    <w:rsid w:val="00290985"/>
    <w:rsid w:val="0029639D"/>
    <w:rsid w:val="00297707"/>
    <w:rsid w:val="002A0903"/>
    <w:rsid w:val="002A2496"/>
    <w:rsid w:val="002A389B"/>
    <w:rsid w:val="002A6C05"/>
    <w:rsid w:val="002A7821"/>
    <w:rsid w:val="002B06B9"/>
    <w:rsid w:val="002B0DE8"/>
    <w:rsid w:val="002B2F5A"/>
    <w:rsid w:val="002B3F88"/>
    <w:rsid w:val="002B5839"/>
    <w:rsid w:val="002B5F1D"/>
    <w:rsid w:val="002C09FE"/>
    <w:rsid w:val="002C24BF"/>
    <w:rsid w:val="002C40FD"/>
    <w:rsid w:val="002C42D2"/>
    <w:rsid w:val="002C6006"/>
    <w:rsid w:val="002D2E71"/>
    <w:rsid w:val="002D36F6"/>
    <w:rsid w:val="002D4A82"/>
    <w:rsid w:val="002E147A"/>
    <w:rsid w:val="002E18C1"/>
    <w:rsid w:val="002E1AC8"/>
    <w:rsid w:val="002E1AF8"/>
    <w:rsid w:val="002E3399"/>
    <w:rsid w:val="002F1095"/>
    <w:rsid w:val="002F2880"/>
    <w:rsid w:val="002F3DE4"/>
    <w:rsid w:val="002F4BF9"/>
    <w:rsid w:val="003017EA"/>
    <w:rsid w:val="00301D65"/>
    <w:rsid w:val="00302745"/>
    <w:rsid w:val="00302C57"/>
    <w:rsid w:val="00302FE8"/>
    <w:rsid w:val="003050B2"/>
    <w:rsid w:val="00305B94"/>
    <w:rsid w:val="0030650E"/>
    <w:rsid w:val="003068A9"/>
    <w:rsid w:val="00306F39"/>
    <w:rsid w:val="0030740C"/>
    <w:rsid w:val="00311B8A"/>
    <w:rsid w:val="00312227"/>
    <w:rsid w:val="00313C64"/>
    <w:rsid w:val="003141C3"/>
    <w:rsid w:val="00317FF7"/>
    <w:rsid w:val="0032042C"/>
    <w:rsid w:val="003212AC"/>
    <w:rsid w:val="00322EE5"/>
    <w:rsid w:val="00323696"/>
    <w:rsid w:val="003238CF"/>
    <w:rsid w:val="00325B9B"/>
    <w:rsid w:val="00326F90"/>
    <w:rsid w:val="003311DA"/>
    <w:rsid w:val="00331472"/>
    <w:rsid w:val="00331ED3"/>
    <w:rsid w:val="00331FD3"/>
    <w:rsid w:val="00333190"/>
    <w:rsid w:val="003355D9"/>
    <w:rsid w:val="00335929"/>
    <w:rsid w:val="0033679F"/>
    <w:rsid w:val="00336891"/>
    <w:rsid w:val="0034066D"/>
    <w:rsid w:val="0034112E"/>
    <w:rsid w:val="00341B2C"/>
    <w:rsid w:val="003423DA"/>
    <w:rsid w:val="00343638"/>
    <w:rsid w:val="00344B7F"/>
    <w:rsid w:val="00344BBC"/>
    <w:rsid w:val="003463A6"/>
    <w:rsid w:val="00350C8A"/>
    <w:rsid w:val="003520BF"/>
    <w:rsid w:val="003530FD"/>
    <w:rsid w:val="00357D8C"/>
    <w:rsid w:val="0036355C"/>
    <w:rsid w:val="003642D9"/>
    <w:rsid w:val="0036464A"/>
    <w:rsid w:val="00364ADB"/>
    <w:rsid w:val="003661A0"/>
    <w:rsid w:val="00370085"/>
    <w:rsid w:val="00370230"/>
    <w:rsid w:val="0037189A"/>
    <w:rsid w:val="00371B37"/>
    <w:rsid w:val="003735CB"/>
    <w:rsid w:val="00374E46"/>
    <w:rsid w:val="00374E62"/>
    <w:rsid w:val="003750C4"/>
    <w:rsid w:val="003767F0"/>
    <w:rsid w:val="00376AC3"/>
    <w:rsid w:val="00380A44"/>
    <w:rsid w:val="0038234C"/>
    <w:rsid w:val="0038647A"/>
    <w:rsid w:val="003908FD"/>
    <w:rsid w:val="00390A80"/>
    <w:rsid w:val="003917E3"/>
    <w:rsid w:val="00392578"/>
    <w:rsid w:val="00394970"/>
    <w:rsid w:val="00394C1A"/>
    <w:rsid w:val="00395D16"/>
    <w:rsid w:val="00396B02"/>
    <w:rsid w:val="00396D27"/>
    <w:rsid w:val="003977DC"/>
    <w:rsid w:val="003A1EBF"/>
    <w:rsid w:val="003A2A4C"/>
    <w:rsid w:val="003A2FD2"/>
    <w:rsid w:val="003A6783"/>
    <w:rsid w:val="003B1107"/>
    <w:rsid w:val="003B304A"/>
    <w:rsid w:val="003B6B6F"/>
    <w:rsid w:val="003C08A0"/>
    <w:rsid w:val="003C1F14"/>
    <w:rsid w:val="003C48CD"/>
    <w:rsid w:val="003C51AC"/>
    <w:rsid w:val="003C58CB"/>
    <w:rsid w:val="003C617D"/>
    <w:rsid w:val="003C682D"/>
    <w:rsid w:val="003D2BC7"/>
    <w:rsid w:val="003D3657"/>
    <w:rsid w:val="003D510A"/>
    <w:rsid w:val="003D6168"/>
    <w:rsid w:val="003E03C3"/>
    <w:rsid w:val="003E292C"/>
    <w:rsid w:val="003E4BA7"/>
    <w:rsid w:val="003E5462"/>
    <w:rsid w:val="003E68FE"/>
    <w:rsid w:val="003E740A"/>
    <w:rsid w:val="003E7D89"/>
    <w:rsid w:val="003F5492"/>
    <w:rsid w:val="003F5B2A"/>
    <w:rsid w:val="00403817"/>
    <w:rsid w:val="00403B64"/>
    <w:rsid w:val="00404C03"/>
    <w:rsid w:val="004051D9"/>
    <w:rsid w:val="00405C59"/>
    <w:rsid w:val="004114DB"/>
    <w:rsid w:val="0041157E"/>
    <w:rsid w:val="00412E07"/>
    <w:rsid w:val="004133B2"/>
    <w:rsid w:val="00413CDC"/>
    <w:rsid w:val="00414642"/>
    <w:rsid w:val="00416E78"/>
    <w:rsid w:val="00417C3E"/>
    <w:rsid w:val="004202D2"/>
    <w:rsid w:val="00420313"/>
    <w:rsid w:val="00420415"/>
    <w:rsid w:val="0042061E"/>
    <w:rsid w:val="00420C16"/>
    <w:rsid w:val="00423B29"/>
    <w:rsid w:val="00423FF4"/>
    <w:rsid w:val="0042550E"/>
    <w:rsid w:val="00425F6F"/>
    <w:rsid w:val="00427AD0"/>
    <w:rsid w:val="00427C28"/>
    <w:rsid w:val="004305A7"/>
    <w:rsid w:val="004338E4"/>
    <w:rsid w:val="0043453A"/>
    <w:rsid w:val="00434BFD"/>
    <w:rsid w:val="004404C5"/>
    <w:rsid w:val="0044409B"/>
    <w:rsid w:val="004509B9"/>
    <w:rsid w:val="0045204C"/>
    <w:rsid w:val="00453542"/>
    <w:rsid w:val="004546D6"/>
    <w:rsid w:val="00454B7E"/>
    <w:rsid w:val="00455C0E"/>
    <w:rsid w:val="00455CF3"/>
    <w:rsid w:val="00470253"/>
    <w:rsid w:val="00470A4E"/>
    <w:rsid w:val="00472669"/>
    <w:rsid w:val="004734F4"/>
    <w:rsid w:val="0047415A"/>
    <w:rsid w:val="0047446C"/>
    <w:rsid w:val="00474BD7"/>
    <w:rsid w:val="004813AC"/>
    <w:rsid w:val="00481597"/>
    <w:rsid w:val="0049133F"/>
    <w:rsid w:val="004925FE"/>
    <w:rsid w:val="00492F30"/>
    <w:rsid w:val="004947F1"/>
    <w:rsid w:val="00494A23"/>
    <w:rsid w:val="00495596"/>
    <w:rsid w:val="00496164"/>
    <w:rsid w:val="004963A4"/>
    <w:rsid w:val="00497FDA"/>
    <w:rsid w:val="004A329F"/>
    <w:rsid w:val="004A45BF"/>
    <w:rsid w:val="004A68C7"/>
    <w:rsid w:val="004A69D6"/>
    <w:rsid w:val="004A7ADC"/>
    <w:rsid w:val="004B01A2"/>
    <w:rsid w:val="004B2674"/>
    <w:rsid w:val="004B58FF"/>
    <w:rsid w:val="004B595B"/>
    <w:rsid w:val="004B771B"/>
    <w:rsid w:val="004C07B8"/>
    <w:rsid w:val="004C1B87"/>
    <w:rsid w:val="004C1DB2"/>
    <w:rsid w:val="004C33EE"/>
    <w:rsid w:val="004C4098"/>
    <w:rsid w:val="004C4462"/>
    <w:rsid w:val="004C5E32"/>
    <w:rsid w:val="004C7D9D"/>
    <w:rsid w:val="004D0670"/>
    <w:rsid w:val="004D4609"/>
    <w:rsid w:val="004D7774"/>
    <w:rsid w:val="004E00F2"/>
    <w:rsid w:val="004E05F0"/>
    <w:rsid w:val="004E4342"/>
    <w:rsid w:val="004E4C41"/>
    <w:rsid w:val="004E66C1"/>
    <w:rsid w:val="004E6E9A"/>
    <w:rsid w:val="004E7378"/>
    <w:rsid w:val="004F3613"/>
    <w:rsid w:val="004F3E91"/>
    <w:rsid w:val="004F44DB"/>
    <w:rsid w:val="004F6D01"/>
    <w:rsid w:val="00500996"/>
    <w:rsid w:val="00500DFA"/>
    <w:rsid w:val="00501D57"/>
    <w:rsid w:val="00501F8F"/>
    <w:rsid w:val="00502130"/>
    <w:rsid w:val="00505131"/>
    <w:rsid w:val="0050658C"/>
    <w:rsid w:val="005101A6"/>
    <w:rsid w:val="00510BF4"/>
    <w:rsid w:val="00510E62"/>
    <w:rsid w:val="005122AC"/>
    <w:rsid w:val="0051258F"/>
    <w:rsid w:val="00514737"/>
    <w:rsid w:val="0052111C"/>
    <w:rsid w:val="005261CA"/>
    <w:rsid w:val="00526862"/>
    <w:rsid w:val="00527484"/>
    <w:rsid w:val="00530B7D"/>
    <w:rsid w:val="0053108B"/>
    <w:rsid w:val="0053180F"/>
    <w:rsid w:val="00534B38"/>
    <w:rsid w:val="005359A6"/>
    <w:rsid w:val="00535D27"/>
    <w:rsid w:val="00536A7F"/>
    <w:rsid w:val="00537146"/>
    <w:rsid w:val="00537C46"/>
    <w:rsid w:val="005403EC"/>
    <w:rsid w:val="0054256A"/>
    <w:rsid w:val="00544617"/>
    <w:rsid w:val="00552BD4"/>
    <w:rsid w:val="00561DB6"/>
    <w:rsid w:val="00563346"/>
    <w:rsid w:val="00565ACB"/>
    <w:rsid w:val="00565EA7"/>
    <w:rsid w:val="00572EFA"/>
    <w:rsid w:val="005742F7"/>
    <w:rsid w:val="0057603D"/>
    <w:rsid w:val="0057729D"/>
    <w:rsid w:val="00580968"/>
    <w:rsid w:val="005818BF"/>
    <w:rsid w:val="00582840"/>
    <w:rsid w:val="00582B98"/>
    <w:rsid w:val="00582CD9"/>
    <w:rsid w:val="00584844"/>
    <w:rsid w:val="00585A9C"/>
    <w:rsid w:val="0059243C"/>
    <w:rsid w:val="00592622"/>
    <w:rsid w:val="00593546"/>
    <w:rsid w:val="00596350"/>
    <w:rsid w:val="00596DD8"/>
    <w:rsid w:val="0059772A"/>
    <w:rsid w:val="005A0760"/>
    <w:rsid w:val="005A07E7"/>
    <w:rsid w:val="005A4C84"/>
    <w:rsid w:val="005A659F"/>
    <w:rsid w:val="005A6693"/>
    <w:rsid w:val="005A66D2"/>
    <w:rsid w:val="005A7243"/>
    <w:rsid w:val="005B0E28"/>
    <w:rsid w:val="005B3350"/>
    <w:rsid w:val="005B607F"/>
    <w:rsid w:val="005B616B"/>
    <w:rsid w:val="005B6AA0"/>
    <w:rsid w:val="005B73EF"/>
    <w:rsid w:val="005C16A6"/>
    <w:rsid w:val="005C65BA"/>
    <w:rsid w:val="005C6F28"/>
    <w:rsid w:val="005D1F32"/>
    <w:rsid w:val="005D67E1"/>
    <w:rsid w:val="005E079F"/>
    <w:rsid w:val="005E1D0F"/>
    <w:rsid w:val="005E6BE5"/>
    <w:rsid w:val="005F13E7"/>
    <w:rsid w:val="005F2399"/>
    <w:rsid w:val="005F4820"/>
    <w:rsid w:val="005F612D"/>
    <w:rsid w:val="005F6D0B"/>
    <w:rsid w:val="005F7812"/>
    <w:rsid w:val="005F79C4"/>
    <w:rsid w:val="00600A49"/>
    <w:rsid w:val="00600B78"/>
    <w:rsid w:val="00601034"/>
    <w:rsid w:val="00602061"/>
    <w:rsid w:val="006028AA"/>
    <w:rsid w:val="00603945"/>
    <w:rsid w:val="0060470D"/>
    <w:rsid w:val="006069DD"/>
    <w:rsid w:val="00606CCC"/>
    <w:rsid w:val="0061123D"/>
    <w:rsid w:val="00612C68"/>
    <w:rsid w:val="00613271"/>
    <w:rsid w:val="00615680"/>
    <w:rsid w:val="0061628E"/>
    <w:rsid w:val="006174BB"/>
    <w:rsid w:val="00617C94"/>
    <w:rsid w:val="0062020F"/>
    <w:rsid w:val="00620696"/>
    <w:rsid w:val="00622609"/>
    <w:rsid w:val="006228DE"/>
    <w:rsid w:val="00624E3D"/>
    <w:rsid w:val="0063079C"/>
    <w:rsid w:val="0063100C"/>
    <w:rsid w:val="00634101"/>
    <w:rsid w:val="00634478"/>
    <w:rsid w:val="00636CA6"/>
    <w:rsid w:val="0064003B"/>
    <w:rsid w:val="00644B18"/>
    <w:rsid w:val="00644C21"/>
    <w:rsid w:val="006453CC"/>
    <w:rsid w:val="006459B8"/>
    <w:rsid w:val="00646D21"/>
    <w:rsid w:val="00653C3E"/>
    <w:rsid w:val="00657DB0"/>
    <w:rsid w:val="006600DD"/>
    <w:rsid w:val="00663CB1"/>
    <w:rsid w:val="00665DAB"/>
    <w:rsid w:val="00667F82"/>
    <w:rsid w:val="00670367"/>
    <w:rsid w:val="00671E49"/>
    <w:rsid w:val="0067464E"/>
    <w:rsid w:val="00674AA1"/>
    <w:rsid w:val="0067577D"/>
    <w:rsid w:val="00676E9F"/>
    <w:rsid w:val="00677842"/>
    <w:rsid w:val="00680092"/>
    <w:rsid w:val="006844EB"/>
    <w:rsid w:val="00684D8F"/>
    <w:rsid w:val="00686755"/>
    <w:rsid w:val="006921BF"/>
    <w:rsid w:val="00692760"/>
    <w:rsid w:val="00693C52"/>
    <w:rsid w:val="00695DEB"/>
    <w:rsid w:val="006A5080"/>
    <w:rsid w:val="006A5436"/>
    <w:rsid w:val="006A62C2"/>
    <w:rsid w:val="006A74CE"/>
    <w:rsid w:val="006A7D65"/>
    <w:rsid w:val="006B071C"/>
    <w:rsid w:val="006B2C22"/>
    <w:rsid w:val="006B323B"/>
    <w:rsid w:val="006B3D42"/>
    <w:rsid w:val="006B662B"/>
    <w:rsid w:val="006B6EEF"/>
    <w:rsid w:val="006C3926"/>
    <w:rsid w:val="006C4C68"/>
    <w:rsid w:val="006C5471"/>
    <w:rsid w:val="006C5E8A"/>
    <w:rsid w:val="006C6083"/>
    <w:rsid w:val="006C7C41"/>
    <w:rsid w:val="006D1631"/>
    <w:rsid w:val="006D3281"/>
    <w:rsid w:val="006D4D20"/>
    <w:rsid w:val="006D4E9A"/>
    <w:rsid w:val="006D5B4E"/>
    <w:rsid w:val="006D5CB0"/>
    <w:rsid w:val="006D5DCA"/>
    <w:rsid w:val="006D77C6"/>
    <w:rsid w:val="006E0B49"/>
    <w:rsid w:val="006E0EA3"/>
    <w:rsid w:val="006E1098"/>
    <w:rsid w:val="006E2F8F"/>
    <w:rsid w:val="006E5FAA"/>
    <w:rsid w:val="006E7A42"/>
    <w:rsid w:val="006F0C02"/>
    <w:rsid w:val="006F23E6"/>
    <w:rsid w:val="006F3DAB"/>
    <w:rsid w:val="006F649A"/>
    <w:rsid w:val="006F75B2"/>
    <w:rsid w:val="00700649"/>
    <w:rsid w:val="00704E59"/>
    <w:rsid w:val="00705935"/>
    <w:rsid w:val="00706455"/>
    <w:rsid w:val="00706C7A"/>
    <w:rsid w:val="0071050D"/>
    <w:rsid w:val="00713E4C"/>
    <w:rsid w:val="00717618"/>
    <w:rsid w:val="007201A7"/>
    <w:rsid w:val="00722582"/>
    <w:rsid w:val="007226C4"/>
    <w:rsid w:val="00722D05"/>
    <w:rsid w:val="00722EF6"/>
    <w:rsid w:val="00723F05"/>
    <w:rsid w:val="007240C8"/>
    <w:rsid w:val="0072516E"/>
    <w:rsid w:val="007252E8"/>
    <w:rsid w:val="00725FB0"/>
    <w:rsid w:val="007265DE"/>
    <w:rsid w:val="007305E2"/>
    <w:rsid w:val="00732405"/>
    <w:rsid w:val="00733310"/>
    <w:rsid w:val="00733A10"/>
    <w:rsid w:val="007343F8"/>
    <w:rsid w:val="00734D4D"/>
    <w:rsid w:val="00735263"/>
    <w:rsid w:val="00735A52"/>
    <w:rsid w:val="00737AC3"/>
    <w:rsid w:val="00740B3A"/>
    <w:rsid w:val="00741916"/>
    <w:rsid w:val="007450FD"/>
    <w:rsid w:val="00746092"/>
    <w:rsid w:val="00751085"/>
    <w:rsid w:val="00751CCF"/>
    <w:rsid w:val="00755215"/>
    <w:rsid w:val="00757D7B"/>
    <w:rsid w:val="00761A52"/>
    <w:rsid w:val="00764764"/>
    <w:rsid w:val="00764C19"/>
    <w:rsid w:val="00766BEC"/>
    <w:rsid w:val="00771EC2"/>
    <w:rsid w:val="007722EE"/>
    <w:rsid w:val="0077576C"/>
    <w:rsid w:val="007778AA"/>
    <w:rsid w:val="00781D06"/>
    <w:rsid w:val="00783CF3"/>
    <w:rsid w:val="007856FB"/>
    <w:rsid w:val="007860CA"/>
    <w:rsid w:val="00786447"/>
    <w:rsid w:val="00787183"/>
    <w:rsid w:val="0078751F"/>
    <w:rsid w:val="007876AF"/>
    <w:rsid w:val="00787FD0"/>
    <w:rsid w:val="007970D8"/>
    <w:rsid w:val="00797385"/>
    <w:rsid w:val="007A295C"/>
    <w:rsid w:val="007A2B25"/>
    <w:rsid w:val="007A2B9E"/>
    <w:rsid w:val="007A3E4D"/>
    <w:rsid w:val="007A711C"/>
    <w:rsid w:val="007A7E17"/>
    <w:rsid w:val="007B0A86"/>
    <w:rsid w:val="007B4558"/>
    <w:rsid w:val="007B51A8"/>
    <w:rsid w:val="007B6B5E"/>
    <w:rsid w:val="007B75BF"/>
    <w:rsid w:val="007C05D9"/>
    <w:rsid w:val="007C0B87"/>
    <w:rsid w:val="007C1403"/>
    <w:rsid w:val="007C37C4"/>
    <w:rsid w:val="007C3B97"/>
    <w:rsid w:val="007D59F6"/>
    <w:rsid w:val="007D62CE"/>
    <w:rsid w:val="007E3FA3"/>
    <w:rsid w:val="007F1BDD"/>
    <w:rsid w:val="007F2EB6"/>
    <w:rsid w:val="007F46C8"/>
    <w:rsid w:val="007F635E"/>
    <w:rsid w:val="008003B0"/>
    <w:rsid w:val="008003F4"/>
    <w:rsid w:val="0080050A"/>
    <w:rsid w:val="0080106B"/>
    <w:rsid w:val="00803B61"/>
    <w:rsid w:val="008046CD"/>
    <w:rsid w:val="00804908"/>
    <w:rsid w:val="00805D84"/>
    <w:rsid w:val="00810D1E"/>
    <w:rsid w:val="00811147"/>
    <w:rsid w:val="00812E45"/>
    <w:rsid w:val="0082124F"/>
    <w:rsid w:val="0082200C"/>
    <w:rsid w:val="00822202"/>
    <w:rsid w:val="00827498"/>
    <w:rsid w:val="008301D0"/>
    <w:rsid w:val="008305B2"/>
    <w:rsid w:val="00830759"/>
    <w:rsid w:val="00830819"/>
    <w:rsid w:val="008312B3"/>
    <w:rsid w:val="00831965"/>
    <w:rsid w:val="0083296F"/>
    <w:rsid w:val="00832B9E"/>
    <w:rsid w:val="00836032"/>
    <w:rsid w:val="00836E9D"/>
    <w:rsid w:val="00841272"/>
    <w:rsid w:val="0084223B"/>
    <w:rsid w:val="00842267"/>
    <w:rsid w:val="008432F0"/>
    <w:rsid w:val="00847C21"/>
    <w:rsid w:val="008522D4"/>
    <w:rsid w:val="00852306"/>
    <w:rsid w:val="00853330"/>
    <w:rsid w:val="00854F11"/>
    <w:rsid w:val="008561B3"/>
    <w:rsid w:val="00856870"/>
    <w:rsid w:val="008616F0"/>
    <w:rsid w:val="00865B89"/>
    <w:rsid w:val="00867920"/>
    <w:rsid w:val="0087068B"/>
    <w:rsid w:val="00870A37"/>
    <w:rsid w:val="008711A7"/>
    <w:rsid w:val="00872AA0"/>
    <w:rsid w:val="008733F2"/>
    <w:rsid w:val="00874F83"/>
    <w:rsid w:val="00875B31"/>
    <w:rsid w:val="00876505"/>
    <w:rsid w:val="008779F3"/>
    <w:rsid w:val="0088307C"/>
    <w:rsid w:val="00883885"/>
    <w:rsid w:val="00883CFB"/>
    <w:rsid w:val="008842AF"/>
    <w:rsid w:val="00884FC7"/>
    <w:rsid w:val="0088509D"/>
    <w:rsid w:val="00885410"/>
    <w:rsid w:val="00887B0D"/>
    <w:rsid w:val="008921A3"/>
    <w:rsid w:val="008937F6"/>
    <w:rsid w:val="0089401D"/>
    <w:rsid w:val="0089402D"/>
    <w:rsid w:val="00897144"/>
    <w:rsid w:val="008A0064"/>
    <w:rsid w:val="008A0521"/>
    <w:rsid w:val="008A24E5"/>
    <w:rsid w:val="008A2D54"/>
    <w:rsid w:val="008A34B7"/>
    <w:rsid w:val="008A3C18"/>
    <w:rsid w:val="008A79C4"/>
    <w:rsid w:val="008A7D42"/>
    <w:rsid w:val="008B22BB"/>
    <w:rsid w:val="008B4326"/>
    <w:rsid w:val="008B5DE8"/>
    <w:rsid w:val="008B69FD"/>
    <w:rsid w:val="008C44C0"/>
    <w:rsid w:val="008C5E89"/>
    <w:rsid w:val="008C7498"/>
    <w:rsid w:val="008C7968"/>
    <w:rsid w:val="008D05AF"/>
    <w:rsid w:val="008D6CDB"/>
    <w:rsid w:val="008D6DD3"/>
    <w:rsid w:val="008D7443"/>
    <w:rsid w:val="008E1A5A"/>
    <w:rsid w:val="008E1B1D"/>
    <w:rsid w:val="008E50CF"/>
    <w:rsid w:val="008E6B7D"/>
    <w:rsid w:val="008F3693"/>
    <w:rsid w:val="008F47DF"/>
    <w:rsid w:val="008F49A7"/>
    <w:rsid w:val="008F6383"/>
    <w:rsid w:val="009042B4"/>
    <w:rsid w:val="009045CD"/>
    <w:rsid w:val="009048C5"/>
    <w:rsid w:val="0090537D"/>
    <w:rsid w:val="00906AD3"/>
    <w:rsid w:val="00910B18"/>
    <w:rsid w:val="00913DA9"/>
    <w:rsid w:val="0091488C"/>
    <w:rsid w:val="009151FA"/>
    <w:rsid w:val="0091570D"/>
    <w:rsid w:val="00915D64"/>
    <w:rsid w:val="00915E69"/>
    <w:rsid w:val="00920D43"/>
    <w:rsid w:val="009213B7"/>
    <w:rsid w:val="00921B1B"/>
    <w:rsid w:val="00921CAC"/>
    <w:rsid w:val="009230A1"/>
    <w:rsid w:val="00925752"/>
    <w:rsid w:val="009260B2"/>
    <w:rsid w:val="00926AF7"/>
    <w:rsid w:val="009275ED"/>
    <w:rsid w:val="009304A7"/>
    <w:rsid w:val="00933919"/>
    <w:rsid w:val="00934797"/>
    <w:rsid w:val="00934955"/>
    <w:rsid w:val="00934EAB"/>
    <w:rsid w:val="00935BF6"/>
    <w:rsid w:val="00936063"/>
    <w:rsid w:val="009403AD"/>
    <w:rsid w:val="009404EA"/>
    <w:rsid w:val="009425FC"/>
    <w:rsid w:val="00946D9A"/>
    <w:rsid w:val="009472BB"/>
    <w:rsid w:val="00956C9B"/>
    <w:rsid w:val="00957026"/>
    <w:rsid w:val="00957E52"/>
    <w:rsid w:val="009607D7"/>
    <w:rsid w:val="0096222A"/>
    <w:rsid w:val="009629DE"/>
    <w:rsid w:val="00962C4C"/>
    <w:rsid w:val="00965ADA"/>
    <w:rsid w:val="0096601C"/>
    <w:rsid w:val="00967426"/>
    <w:rsid w:val="00971299"/>
    <w:rsid w:val="00971691"/>
    <w:rsid w:val="009718EF"/>
    <w:rsid w:val="00975568"/>
    <w:rsid w:val="00976F33"/>
    <w:rsid w:val="009773C9"/>
    <w:rsid w:val="00981BDE"/>
    <w:rsid w:val="009923CC"/>
    <w:rsid w:val="0099405C"/>
    <w:rsid w:val="00994217"/>
    <w:rsid w:val="00994301"/>
    <w:rsid w:val="00994456"/>
    <w:rsid w:val="0099666C"/>
    <w:rsid w:val="009A1DFC"/>
    <w:rsid w:val="009A3100"/>
    <w:rsid w:val="009A55C3"/>
    <w:rsid w:val="009B1669"/>
    <w:rsid w:val="009B4922"/>
    <w:rsid w:val="009B5260"/>
    <w:rsid w:val="009B6E01"/>
    <w:rsid w:val="009B74F9"/>
    <w:rsid w:val="009C01E3"/>
    <w:rsid w:val="009C16CB"/>
    <w:rsid w:val="009C47C7"/>
    <w:rsid w:val="009C4E37"/>
    <w:rsid w:val="009C55DA"/>
    <w:rsid w:val="009D13BA"/>
    <w:rsid w:val="009D29AD"/>
    <w:rsid w:val="009D3FF7"/>
    <w:rsid w:val="009D5799"/>
    <w:rsid w:val="009D6087"/>
    <w:rsid w:val="009D6218"/>
    <w:rsid w:val="009D6CA0"/>
    <w:rsid w:val="009E1AB9"/>
    <w:rsid w:val="009E4EE8"/>
    <w:rsid w:val="009F09B7"/>
    <w:rsid w:val="009F1743"/>
    <w:rsid w:val="009F21AD"/>
    <w:rsid w:val="009F4502"/>
    <w:rsid w:val="009F561B"/>
    <w:rsid w:val="009F5A1E"/>
    <w:rsid w:val="009F6244"/>
    <w:rsid w:val="00A00D33"/>
    <w:rsid w:val="00A02454"/>
    <w:rsid w:val="00A06582"/>
    <w:rsid w:val="00A074DF"/>
    <w:rsid w:val="00A119FE"/>
    <w:rsid w:val="00A11A0C"/>
    <w:rsid w:val="00A124AD"/>
    <w:rsid w:val="00A12511"/>
    <w:rsid w:val="00A1432B"/>
    <w:rsid w:val="00A148CF"/>
    <w:rsid w:val="00A15880"/>
    <w:rsid w:val="00A16EF6"/>
    <w:rsid w:val="00A179F0"/>
    <w:rsid w:val="00A17A0A"/>
    <w:rsid w:val="00A206D7"/>
    <w:rsid w:val="00A21CDA"/>
    <w:rsid w:val="00A22240"/>
    <w:rsid w:val="00A232E7"/>
    <w:rsid w:val="00A24551"/>
    <w:rsid w:val="00A3006D"/>
    <w:rsid w:val="00A30D14"/>
    <w:rsid w:val="00A31B23"/>
    <w:rsid w:val="00A3292B"/>
    <w:rsid w:val="00A32E3B"/>
    <w:rsid w:val="00A37398"/>
    <w:rsid w:val="00A3749A"/>
    <w:rsid w:val="00A41088"/>
    <w:rsid w:val="00A42045"/>
    <w:rsid w:val="00A42208"/>
    <w:rsid w:val="00A45C42"/>
    <w:rsid w:val="00A465FC"/>
    <w:rsid w:val="00A46E2A"/>
    <w:rsid w:val="00A47F1F"/>
    <w:rsid w:val="00A50C15"/>
    <w:rsid w:val="00A5410A"/>
    <w:rsid w:val="00A5437D"/>
    <w:rsid w:val="00A55B01"/>
    <w:rsid w:val="00A55D68"/>
    <w:rsid w:val="00A55F7D"/>
    <w:rsid w:val="00A56E82"/>
    <w:rsid w:val="00A60213"/>
    <w:rsid w:val="00A66A45"/>
    <w:rsid w:val="00A70E0E"/>
    <w:rsid w:val="00A71DA9"/>
    <w:rsid w:val="00A7227A"/>
    <w:rsid w:val="00A72504"/>
    <w:rsid w:val="00A72C7C"/>
    <w:rsid w:val="00A72CA2"/>
    <w:rsid w:val="00A73A89"/>
    <w:rsid w:val="00A7684D"/>
    <w:rsid w:val="00A76E5C"/>
    <w:rsid w:val="00A77076"/>
    <w:rsid w:val="00A77B69"/>
    <w:rsid w:val="00A83740"/>
    <w:rsid w:val="00A87C8C"/>
    <w:rsid w:val="00A935C0"/>
    <w:rsid w:val="00A96AC5"/>
    <w:rsid w:val="00A97623"/>
    <w:rsid w:val="00AA1D8D"/>
    <w:rsid w:val="00AA2FEF"/>
    <w:rsid w:val="00AA3A35"/>
    <w:rsid w:val="00AA477D"/>
    <w:rsid w:val="00AA4B9F"/>
    <w:rsid w:val="00AA7374"/>
    <w:rsid w:val="00AB1ED4"/>
    <w:rsid w:val="00AB2A46"/>
    <w:rsid w:val="00AB3402"/>
    <w:rsid w:val="00AB4D63"/>
    <w:rsid w:val="00AB7279"/>
    <w:rsid w:val="00AC0F67"/>
    <w:rsid w:val="00AC1E44"/>
    <w:rsid w:val="00AC3700"/>
    <w:rsid w:val="00AC3F52"/>
    <w:rsid w:val="00AC4149"/>
    <w:rsid w:val="00AC5C3E"/>
    <w:rsid w:val="00AC6425"/>
    <w:rsid w:val="00AD044E"/>
    <w:rsid w:val="00AD19E5"/>
    <w:rsid w:val="00AD489C"/>
    <w:rsid w:val="00AD4EF6"/>
    <w:rsid w:val="00AD53D8"/>
    <w:rsid w:val="00AE27C6"/>
    <w:rsid w:val="00AE2E42"/>
    <w:rsid w:val="00AE4265"/>
    <w:rsid w:val="00AE436B"/>
    <w:rsid w:val="00AE71C5"/>
    <w:rsid w:val="00AF19CF"/>
    <w:rsid w:val="00AF2EA1"/>
    <w:rsid w:val="00AF3FAB"/>
    <w:rsid w:val="00AF71E0"/>
    <w:rsid w:val="00B007F2"/>
    <w:rsid w:val="00B01451"/>
    <w:rsid w:val="00B02ACD"/>
    <w:rsid w:val="00B04605"/>
    <w:rsid w:val="00B057D7"/>
    <w:rsid w:val="00B0620D"/>
    <w:rsid w:val="00B10502"/>
    <w:rsid w:val="00B111CC"/>
    <w:rsid w:val="00B13630"/>
    <w:rsid w:val="00B16682"/>
    <w:rsid w:val="00B21A42"/>
    <w:rsid w:val="00B21E5D"/>
    <w:rsid w:val="00B254BD"/>
    <w:rsid w:val="00B25C88"/>
    <w:rsid w:val="00B26FE7"/>
    <w:rsid w:val="00B308A7"/>
    <w:rsid w:val="00B3267B"/>
    <w:rsid w:val="00B33130"/>
    <w:rsid w:val="00B377C3"/>
    <w:rsid w:val="00B412CF"/>
    <w:rsid w:val="00B468D7"/>
    <w:rsid w:val="00B476DC"/>
    <w:rsid w:val="00B47730"/>
    <w:rsid w:val="00B5182A"/>
    <w:rsid w:val="00B51BFE"/>
    <w:rsid w:val="00B54426"/>
    <w:rsid w:val="00B55518"/>
    <w:rsid w:val="00B5566E"/>
    <w:rsid w:val="00B5603F"/>
    <w:rsid w:val="00B60FF2"/>
    <w:rsid w:val="00B64BCD"/>
    <w:rsid w:val="00B651C1"/>
    <w:rsid w:val="00B65689"/>
    <w:rsid w:val="00B722A7"/>
    <w:rsid w:val="00B74A89"/>
    <w:rsid w:val="00B759E2"/>
    <w:rsid w:val="00B8001B"/>
    <w:rsid w:val="00B80F1D"/>
    <w:rsid w:val="00B8368F"/>
    <w:rsid w:val="00B90AC2"/>
    <w:rsid w:val="00B90EE2"/>
    <w:rsid w:val="00B92649"/>
    <w:rsid w:val="00B934D6"/>
    <w:rsid w:val="00B955EC"/>
    <w:rsid w:val="00B96212"/>
    <w:rsid w:val="00B97598"/>
    <w:rsid w:val="00B976DC"/>
    <w:rsid w:val="00BA0828"/>
    <w:rsid w:val="00BA12FA"/>
    <w:rsid w:val="00BA2608"/>
    <w:rsid w:val="00BA2890"/>
    <w:rsid w:val="00BA3440"/>
    <w:rsid w:val="00BA3CB3"/>
    <w:rsid w:val="00BA4B7C"/>
    <w:rsid w:val="00BB14B5"/>
    <w:rsid w:val="00BB4905"/>
    <w:rsid w:val="00BB66E0"/>
    <w:rsid w:val="00BB7BF6"/>
    <w:rsid w:val="00BC0717"/>
    <w:rsid w:val="00BC5B90"/>
    <w:rsid w:val="00BD2A53"/>
    <w:rsid w:val="00BD39FB"/>
    <w:rsid w:val="00BD55FC"/>
    <w:rsid w:val="00BD5EF2"/>
    <w:rsid w:val="00BD6E63"/>
    <w:rsid w:val="00BD6FB2"/>
    <w:rsid w:val="00BD7350"/>
    <w:rsid w:val="00BE056F"/>
    <w:rsid w:val="00BE0EFB"/>
    <w:rsid w:val="00BE2326"/>
    <w:rsid w:val="00BE3A19"/>
    <w:rsid w:val="00BF0824"/>
    <w:rsid w:val="00BF1690"/>
    <w:rsid w:val="00BF2EF9"/>
    <w:rsid w:val="00BF3BB0"/>
    <w:rsid w:val="00BF4897"/>
    <w:rsid w:val="00BF53FA"/>
    <w:rsid w:val="00C0045C"/>
    <w:rsid w:val="00C01D90"/>
    <w:rsid w:val="00C02FFE"/>
    <w:rsid w:val="00C04665"/>
    <w:rsid w:val="00C050BA"/>
    <w:rsid w:val="00C063C7"/>
    <w:rsid w:val="00C07C23"/>
    <w:rsid w:val="00C10155"/>
    <w:rsid w:val="00C14954"/>
    <w:rsid w:val="00C1539C"/>
    <w:rsid w:val="00C23390"/>
    <w:rsid w:val="00C2577B"/>
    <w:rsid w:val="00C258A2"/>
    <w:rsid w:val="00C25B0D"/>
    <w:rsid w:val="00C266C1"/>
    <w:rsid w:val="00C268DE"/>
    <w:rsid w:val="00C26F36"/>
    <w:rsid w:val="00C2758B"/>
    <w:rsid w:val="00C27820"/>
    <w:rsid w:val="00C318C9"/>
    <w:rsid w:val="00C335BD"/>
    <w:rsid w:val="00C33DDB"/>
    <w:rsid w:val="00C403CC"/>
    <w:rsid w:val="00C40865"/>
    <w:rsid w:val="00C44406"/>
    <w:rsid w:val="00C44C38"/>
    <w:rsid w:val="00C504A1"/>
    <w:rsid w:val="00C5430F"/>
    <w:rsid w:val="00C560C0"/>
    <w:rsid w:val="00C56465"/>
    <w:rsid w:val="00C566E1"/>
    <w:rsid w:val="00C60A11"/>
    <w:rsid w:val="00C650C6"/>
    <w:rsid w:val="00C67F43"/>
    <w:rsid w:val="00C701F9"/>
    <w:rsid w:val="00C73466"/>
    <w:rsid w:val="00C7374B"/>
    <w:rsid w:val="00C73CD5"/>
    <w:rsid w:val="00C74F5E"/>
    <w:rsid w:val="00C75694"/>
    <w:rsid w:val="00C76289"/>
    <w:rsid w:val="00C776C3"/>
    <w:rsid w:val="00C818E3"/>
    <w:rsid w:val="00C84855"/>
    <w:rsid w:val="00C84FCA"/>
    <w:rsid w:val="00C856AD"/>
    <w:rsid w:val="00C857E9"/>
    <w:rsid w:val="00C86476"/>
    <w:rsid w:val="00C87A0A"/>
    <w:rsid w:val="00C90F2F"/>
    <w:rsid w:val="00C920B1"/>
    <w:rsid w:val="00C92CEC"/>
    <w:rsid w:val="00C93E39"/>
    <w:rsid w:val="00C95E53"/>
    <w:rsid w:val="00C960A1"/>
    <w:rsid w:val="00CA1086"/>
    <w:rsid w:val="00CA33CA"/>
    <w:rsid w:val="00CA4292"/>
    <w:rsid w:val="00CA60FA"/>
    <w:rsid w:val="00CA66C6"/>
    <w:rsid w:val="00CA7DCE"/>
    <w:rsid w:val="00CB0664"/>
    <w:rsid w:val="00CB0DDA"/>
    <w:rsid w:val="00CB1E83"/>
    <w:rsid w:val="00CB543F"/>
    <w:rsid w:val="00CC046D"/>
    <w:rsid w:val="00CC0DA5"/>
    <w:rsid w:val="00CC74D3"/>
    <w:rsid w:val="00CC779D"/>
    <w:rsid w:val="00CD0067"/>
    <w:rsid w:val="00CD122F"/>
    <w:rsid w:val="00CD6445"/>
    <w:rsid w:val="00CD7387"/>
    <w:rsid w:val="00CE298E"/>
    <w:rsid w:val="00CF0714"/>
    <w:rsid w:val="00D00587"/>
    <w:rsid w:val="00D01AA4"/>
    <w:rsid w:val="00D0451B"/>
    <w:rsid w:val="00D05548"/>
    <w:rsid w:val="00D1026E"/>
    <w:rsid w:val="00D10928"/>
    <w:rsid w:val="00D137B0"/>
    <w:rsid w:val="00D14544"/>
    <w:rsid w:val="00D14FFE"/>
    <w:rsid w:val="00D1736B"/>
    <w:rsid w:val="00D273EE"/>
    <w:rsid w:val="00D30BF6"/>
    <w:rsid w:val="00D32013"/>
    <w:rsid w:val="00D37981"/>
    <w:rsid w:val="00D413E2"/>
    <w:rsid w:val="00D430A0"/>
    <w:rsid w:val="00D43884"/>
    <w:rsid w:val="00D44D70"/>
    <w:rsid w:val="00D44E87"/>
    <w:rsid w:val="00D45A56"/>
    <w:rsid w:val="00D46EA0"/>
    <w:rsid w:val="00D47097"/>
    <w:rsid w:val="00D474D9"/>
    <w:rsid w:val="00D50A84"/>
    <w:rsid w:val="00D52547"/>
    <w:rsid w:val="00D52E9E"/>
    <w:rsid w:val="00D53161"/>
    <w:rsid w:val="00D54F3D"/>
    <w:rsid w:val="00D552F0"/>
    <w:rsid w:val="00D61EC2"/>
    <w:rsid w:val="00D6388E"/>
    <w:rsid w:val="00D6434F"/>
    <w:rsid w:val="00D6549A"/>
    <w:rsid w:val="00D655DB"/>
    <w:rsid w:val="00D707C2"/>
    <w:rsid w:val="00D708AC"/>
    <w:rsid w:val="00D72046"/>
    <w:rsid w:val="00D733F4"/>
    <w:rsid w:val="00D753BC"/>
    <w:rsid w:val="00D756FF"/>
    <w:rsid w:val="00D83C2D"/>
    <w:rsid w:val="00D83D77"/>
    <w:rsid w:val="00D856DA"/>
    <w:rsid w:val="00D85838"/>
    <w:rsid w:val="00D85AD3"/>
    <w:rsid w:val="00D86B45"/>
    <w:rsid w:val="00D90A04"/>
    <w:rsid w:val="00D92BA1"/>
    <w:rsid w:val="00D9305F"/>
    <w:rsid w:val="00D943AF"/>
    <w:rsid w:val="00D94639"/>
    <w:rsid w:val="00D97D77"/>
    <w:rsid w:val="00DA530F"/>
    <w:rsid w:val="00DA6A58"/>
    <w:rsid w:val="00DB0595"/>
    <w:rsid w:val="00DB146A"/>
    <w:rsid w:val="00DB3321"/>
    <w:rsid w:val="00DB3868"/>
    <w:rsid w:val="00DB3E7D"/>
    <w:rsid w:val="00DB41F9"/>
    <w:rsid w:val="00DB4650"/>
    <w:rsid w:val="00DB7D1A"/>
    <w:rsid w:val="00DC1399"/>
    <w:rsid w:val="00DC28FF"/>
    <w:rsid w:val="00DC2AAC"/>
    <w:rsid w:val="00DC2F43"/>
    <w:rsid w:val="00DC40FA"/>
    <w:rsid w:val="00DC6624"/>
    <w:rsid w:val="00DD028D"/>
    <w:rsid w:val="00DD0A65"/>
    <w:rsid w:val="00DE0C46"/>
    <w:rsid w:val="00DE0FD0"/>
    <w:rsid w:val="00DE2F54"/>
    <w:rsid w:val="00DE674B"/>
    <w:rsid w:val="00DF2ED6"/>
    <w:rsid w:val="00DF4B8A"/>
    <w:rsid w:val="00DF4DCA"/>
    <w:rsid w:val="00DF74BB"/>
    <w:rsid w:val="00E00068"/>
    <w:rsid w:val="00E00856"/>
    <w:rsid w:val="00E02638"/>
    <w:rsid w:val="00E027FE"/>
    <w:rsid w:val="00E0711D"/>
    <w:rsid w:val="00E07B0D"/>
    <w:rsid w:val="00E1346C"/>
    <w:rsid w:val="00E14E07"/>
    <w:rsid w:val="00E225FC"/>
    <w:rsid w:val="00E23A9E"/>
    <w:rsid w:val="00E24D72"/>
    <w:rsid w:val="00E34593"/>
    <w:rsid w:val="00E4093D"/>
    <w:rsid w:val="00E42763"/>
    <w:rsid w:val="00E437F0"/>
    <w:rsid w:val="00E43BD3"/>
    <w:rsid w:val="00E44059"/>
    <w:rsid w:val="00E444DD"/>
    <w:rsid w:val="00E479E6"/>
    <w:rsid w:val="00E50BEE"/>
    <w:rsid w:val="00E52882"/>
    <w:rsid w:val="00E53E39"/>
    <w:rsid w:val="00E56486"/>
    <w:rsid w:val="00E601BE"/>
    <w:rsid w:val="00E61149"/>
    <w:rsid w:val="00E6187E"/>
    <w:rsid w:val="00E64B9A"/>
    <w:rsid w:val="00E65241"/>
    <w:rsid w:val="00E65F4D"/>
    <w:rsid w:val="00E668EE"/>
    <w:rsid w:val="00E67360"/>
    <w:rsid w:val="00E67CA8"/>
    <w:rsid w:val="00E74FD4"/>
    <w:rsid w:val="00E76BB9"/>
    <w:rsid w:val="00E77430"/>
    <w:rsid w:val="00E80A10"/>
    <w:rsid w:val="00E80C8D"/>
    <w:rsid w:val="00E812DF"/>
    <w:rsid w:val="00E818ED"/>
    <w:rsid w:val="00E8297D"/>
    <w:rsid w:val="00E82A45"/>
    <w:rsid w:val="00E83040"/>
    <w:rsid w:val="00E86CD9"/>
    <w:rsid w:val="00E90B8A"/>
    <w:rsid w:val="00E91F19"/>
    <w:rsid w:val="00E936DE"/>
    <w:rsid w:val="00E938BC"/>
    <w:rsid w:val="00E93C31"/>
    <w:rsid w:val="00E93C6E"/>
    <w:rsid w:val="00E94A6C"/>
    <w:rsid w:val="00E9524E"/>
    <w:rsid w:val="00E95270"/>
    <w:rsid w:val="00E95308"/>
    <w:rsid w:val="00E9615F"/>
    <w:rsid w:val="00E975E3"/>
    <w:rsid w:val="00EA01DD"/>
    <w:rsid w:val="00EA0B5B"/>
    <w:rsid w:val="00EA2326"/>
    <w:rsid w:val="00EA357D"/>
    <w:rsid w:val="00EA7F4C"/>
    <w:rsid w:val="00EB0B4C"/>
    <w:rsid w:val="00EB5ECD"/>
    <w:rsid w:val="00EB621D"/>
    <w:rsid w:val="00EB6229"/>
    <w:rsid w:val="00EC1E80"/>
    <w:rsid w:val="00EC3859"/>
    <w:rsid w:val="00EC6E4B"/>
    <w:rsid w:val="00EC739F"/>
    <w:rsid w:val="00ED0B4F"/>
    <w:rsid w:val="00ED24B2"/>
    <w:rsid w:val="00ED2EF7"/>
    <w:rsid w:val="00ED3459"/>
    <w:rsid w:val="00ED4595"/>
    <w:rsid w:val="00ED5A94"/>
    <w:rsid w:val="00EE0EAD"/>
    <w:rsid w:val="00EE12E5"/>
    <w:rsid w:val="00EE1A3D"/>
    <w:rsid w:val="00EE1B29"/>
    <w:rsid w:val="00EE1E37"/>
    <w:rsid w:val="00EE3E28"/>
    <w:rsid w:val="00EE4E8C"/>
    <w:rsid w:val="00EF04B2"/>
    <w:rsid w:val="00EF3B22"/>
    <w:rsid w:val="00EF4B1D"/>
    <w:rsid w:val="00EF77AD"/>
    <w:rsid w:val="00F00CAD"/>
    <w:rsid w:val="00F0164F"/>
    <w:rsid w:val="00F019C9"/>
    <w:rsid w:val="00F051EA"/>
    <w:rsid w:val="00F0612A"/>
    <w:rsid w:val="00F062D7"/>
    <w:rsid w:val="00F06A8A"/>
    <w:rsid w:val="00F07FA1"/>
    <w:rsid w:val="00F13A69"/>
    <w:rsid w:val="00F13B37"/>
    <w:rsid w:val="00F1469F"/>
    <w:rsid w:val="00F151D1"/>
    <w:rsid w:val="00F164C4"/>
    <w:rsid w:val="00F169B7"/>
    <w:rsid w:val="00F2041F"/>
    <w:rsid w:val="00F20F96"/>
    <w:rsid w:val="00F22168"/>
    <w:rsid w:val="00F23EE2"/>
    <w:rsid w:val="00F2671D"/>
    <w:rsid w:val="00F27F4D"/>
    <w:rsid w:val="00F30288"/>
    <w:rsid w:val="00F30BAF"/>
    <w:rsid w:val="00F33E92"/>
    <w:rsid w:val="00F34C39"/>
    <w:rsid w:val="00F36465"/>
    <w:rsid w:val="00F3694D"/>
    <w:rsid w:val="00F36C54"/>
    <w:rsid w:val="00F37F9B"/>
    <w:rsid w:val="00F4003F"/>
    <w:rsid w:val="00F40E48"/>
    <w:rsid w:val="00F41B90"/>
    <w:rsid w:val="00F43528"/>
    <w:rsid w:val="00F439A5"/>
    <w:rsid w:val="00F439CA"/>
    <w:rsid w:val="00F43CE3"/>
    <w:rsid w:val="00F4531F"/>
    <w:rsid w:val="00F467CD"/>
    <w:rsid w:val="00F504E2"/>
    <w:rsid w:val="00F512A8"/>
    <w:rsid w:val="00F51433"/>
    <w:rsid w:val="00F6319E"/>
    <w:rsid w:val="00F668FF"/>
    <w:rsid w:val="00F66CC1"/>
    <w:rsid w:val="00F679B8"/>
    <w:rsid w:val="00F67A92"/>
    <w:rsid w:val="00F713C7"/>
    <w:rsid w:val="00F71B69"/>
    <w:rsid w:val="00F73B65"/>
    <w:rsid w:val="00F75E06"/>
    <w:rsid w:val="00F760E2"/>
    <w:rsid w:val="00F77656"/>
    <w:rsid w:val="00F80621"/>
    <w:rsid w:val="00F80F05"/>
    <w:rsid w:val="00F827A2"/>
    <w:rsid w:val="00F84B17"/>
    <w:rsid w:val="00F84E6D"/>
    <w:rsid w:val="00F86050"/>
    <w:rsid w:val="00F87506"/>
    <w:rsid w:val="00F8779F"/>
    <w:rsid w:val="00F914EB"/>
    <w:rsid w:val="00F93BD3"/>
    <w:rsid w:val="00F93F20"/>
    <w:rsid w:val="00F944E0"/>
    <w:rsid w:val="00F95CFF"/>
    <w:rsid w:val="00F96C88"/>
    <w:rsid w:val="00F97F2F"/>
    <w:rsid w:val="00FA6492"/>
    <w:rsid w:val="00FB15DA"/>
    <w:rsid w:val="00FB1712"/>
    <w:rsid w:val="00FB21CA"/>
    <w:rsid w:val="00FB3489"/>
    <w:rsid w:val="00FB3CBA"/>
    <w:rsid w:val="00FB49A3"/>
    <w:rsid w:val="00FB6B69"/>
    <w:rsid w:val="00FB78F9"/>
    <w:rsid w:val="00FB7990"/>
    <w:rsid w:val="00FC3B49"/>
    <w:rsid w:val="00FC4B23"/>
    <w:rsid w:val="00FC4C29"/>
    <w:rsid w:val="00FC5750"/>
    <w:rsid w:val="00FC601B"/>
    <w:rsid w:val="00FC6277"/>
    <w:rsid w:val="00FC693F"/>
    <w:rsid w:val="00FC70F6"/>
    <w:rsid w:val="00FC7516"/>
    <w:rsid w:val="00FD0325"/>
    <w:rsid w:val="00FD0383"/>
    <w:rsid w:val="00FD1407"/>
    <w:rsid w:val="00FD480B"/>
    <w:rsid w:val="00FD5305"/>
    <w:rsid w:val="00FD6572"/>
    <w:rsid w:val="00FD6BC0"/>
    <w:rsid w:val="00FD7470"/>
    <w:rsid w:val="00FE0601"/>
    <w:rsid w:val="00FE2F3E"/>
    <w:rsid w:val="00FE317D"/>
    <w:rsid w:val="00FE39A0"/>
    <w:rsid w:val="00FF08CF"/>
    <w:rsid w:val="00FF1BC8"/>
    <w:rsid w:val="00FF2404"/>
    <w:rsid w:val="00FF307E"/>
    <w:rsid w:val="00FF3106"/>
    <w:rsid w:val="00FF344B"/>
    <w:rsid w:val="00FF4502"/>
    <w:rsid w:val="00FF5E8A"/>
    <w:rsid w:val="00FF66CB"/>
    <w:rsid w:val="00FF6F2A"/>
    <w:rsid w:val="0273E3D3"/>
    <w:rsid w:val="26D725B6"/>
    <w:rsid w:val="4E15AFDA"/>
    <w:rsid w:val="6C8E9727"/>
    <w:rsid w:val="75270361"/>
    <w:rsid w:val="7934CE41"/>
    <w:rsid w:val="7C4AC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3CFCB76F-22B1-44CE-8B31-82DA09A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2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37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A42"/>
    <w:pPr>
      <w:spacing w:after="0" w:line="240" w:lineRule="auto"/>
    </w:pPr>
    <w:rPr>
      <w:lang w:val="en-GB"/>
    </w:rPr>
  </w:style>
  <w:style w:type="numbering" w:customStyle="1" w:styleId="NumberList">
    <w:name w:val="Number List"/>
    <w:basedOn w:val="NoList"/>
    <w:uiPriority w:val="99"/>
    <w:rsid w:val="00344BBC"/>
    <w:pPr>
      <w:numPr>
        <w:numId w:val="12"/>
      </w:numPr>
    </w:pPr>
  </w:style>
  <w:style w:type="paragraph" w:customStyle="1" w:styleId="wpHeading2">
    <w:name w:val="wp Heading 2"/>
    <w:basedOn w:val="Normal"/>
    <w:next w:val="wpBodyText"/>
    <w:qFormat/>
    <w:rsid w:val="00060C78"/>
    <w:pPr>
      <w:keepNext/>
      <w:keepLines/>
      <w:spacing w:before="280" w:after="300" w:line="36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numbering" w:customStyle="1" w:styleId="SQWBullets">
    <w:name w:val="SQW Bullets"/>
    <w:basedOn w:val="NoList"/>
    <w:uiPriority w:val="99"/>
    <w:rsid w:val="00344BBC"/>
    <w:pPr>
      <w:numPr>
        <w:numId w:val="13"/>
      </w:numPr>
    </w:pPr>
  </w:style>
  <w:style w:type="paragraph" w:customStyle="1" w:styleId="wpBodyText">
    <w:name w:val="wp Body Text"/>
    <w:basedOn w:val="Normal"/>
    <w:uiPriority w:val="4"/>
    <w:qFormat/>
    <w:rsid w:val="00344BBC"/>
    <w:pPr>
      <w:spacing w:after="260" w:line="320" w:lineRule="atLeast"/>
      <w:jc w:val="both"/>
    </w:pPr>
    <w:rPr>
      <w:rFonts w:ascii="Cambria" w:eastAsiaTheme="minorHAnsi" w:hAnsi="Cambria"/>
    </w:rPr>
  </w:style>
  <w:style w:type="paragraph" w:customStyle="1" w:styleId="wpListBullet">
    <w:name w:val="wp List Bullet"/>
    <w:basedOn w:val="Normal"/>
    <w:uiPriority w:val="9"/>
    <w:qFormat/>
    <w:rsid w:val="00344BBC"/>
    <w:pPr>
      <w:numPr>
        <w:numId w:val="13"/>
      </w:numPr>
      <w:spacing w:after="180" w:line="320" w:lineRule="atLeast"/>
      <w:jc w:val="both"/>
    </w:pPr>
    <w:rPr>
      <w:rFonts w:ascii="Cambria" w:eastAsiaTheme="minorHAnsi" w:hAnsi="Cambria"/>
    </w:rPr>
  </w:style>
  <w:style w:type="paragraph" w:customStyle="1" w:styleId="wpListBullet2">
    <w:name w:val="wp List Bullet 2"/>
    <w:basedOn w:val="Normal"/>
    <w:uiPriority w:val="9"/>
    <w:qFormat/>
    <w:rsid w:val="00344BBC"/>
    <w:pPr>
      <w:numPr>
        <w:ilvl w:val="1"/>
        <w:numId w:val="13"/>
      </w:numPr>
      <w:spacing w:before="100" w:after="100" w:line="320" w:lineRule="atLeast"/>
      <w:jc w:val="both"/>
    </w:pPr>
    <w:rPr>
      <w:rFonts w:ascii="Cambria" w:eastAsiaTheme="minorHAnsi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BBC"/>
    <w:pPr>
      <w:spacing w:after="0" w:line="240" w:lineRule="auto"/>
    </w:pPr>
    <w:rPr>
      <w:rFonts w:ascii="Cambria" w:eastAsiaTheme="minorHAnsi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BBC"/>
    <w:rPr>
      <w:rFonts w:ascii="Cambria" w:eastAsiaTheme="minorHAnsi" w:hAnsi="Cambr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44BB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6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EF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EF6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33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PF@tees.ac.uk" TargetMode="External"/><Relationship Id="rId18" Type="http://schemas.openxmlformats.org/officeDocument/2006/relationships/hyperlink" Target="https://www.eventbrite.com/e/local-innovation-partnership-fund-tees-valley-and-humber-tickets-1993334521212?aff=oddtdtcreator" TargetMode="External"/><Relationship Id="rId26" Type="http://schemas.openxmlformats.org/officeDocument/2006/relationships/hyperlink" Target="mailto:e.marshall@tees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ie.hedges@catchuk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IPF@tees.ac.uk" TargetMode="External"/><Relationship Id="rId17" Type="http://schemas.openxmlformats.org/officeDocument/2006/relationships/hyperlink" Target="https://www.hull.ac.uk/policies-and-information/data-handling-and-security" TargetMode="External"/><Relationship Id="rId25" Type="http://schemas.openxmlformats.org/officeDocument/2006/relationships/hyperlink" Target="mailto:e.marshall@tees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esvalley-ca.gov.uk/about/transparency-policy-procedures/policies-procedures/data-protection/" TargetMode="External"/><Relationship Id="rId20" Type="http://schemas.openxmlformats.org/officeDocument/2006/relationships/hyperlink" Target="mailto:harry.baross@hullandeastyorkshire.gov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PF@tees.ac.uk" TargetMode="External"/><Relationship Id="rId24" Type="http://schemas.openxmlformats.org/officeDocument/2006/relationships/hyperlink" Target="mailto:jessie.baguley@teesvalley-ca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ullandeastyorkshire.gov.uk/site-information/privacy-policy" TargetMode="External"/><Relationship Id="rId23" Type="http://schemas.openxmlformats.org/officeDocument/2006/relationships/hyperlink" Target="mailto:jessie.baguley@teesvalley-ca.gov.uk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harry.baross@hullandeastyorkshir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nect.tees.ac.uk/docs/publicdocumentslibraries/default-document-library/legal-and-governance-services/data-protection-policy.pdf" TargetMode="External"/><Relationship Id="rId22" Type="http://schemas.openxmlformats.org/officeDocument/2006/relationships/hyperlink" Target="mailto:katie.hedges@catchuk.or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E0F51BEB5B241AE26C0949ABA94DB" ma:contentTypeVersion="3" ma:contentTypeDescription="Create a new document." ma:contentTypeScope="" ma:versionID="526614dd5b0efdd042f87bfecb2c6a36">
  <xsd:schema xmlns:xsd="http://www.w3.org/2001/XMLSchema" xmlns:xs="http://www.w3.org/2001/XMLSchema" xmlns:p="http://schemas.microsoft.com/office/2006/metadata/properties" xmlns:ns2="02e2b340-5ded-457e-b009-01ed9f6fdff3" targetNamespace="http://schemas.microsoft.com/office/2006/metadata/properties" ma:root="true" ma:fieldsID="459724221349f8af6c6b0eefa25daf86" ns2:_="">
    <xsd:import namespace="02e2b340-5ded-457e-b009-01ed9f6fd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2b340-5ded-457e-b009-01ed9f6fd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A0214-4287-428A-ADC1-D00570B7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D5C3B-8413-441C-BBD3-2B305F93AA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14AB2-A9A8-4844-B599-B8B371AFE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2b340-5ded-457e-b009-01ed9f6fd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1128</Words>
  <Characters>6433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7546</CharactersWithSpaces>
  <SharedDoc>false</SharedDoc>
  <HyperlinkBase/>
  <HLinks>
    <vt:vector size="72" baseType="variant">
      <vt:variant>
        <vt:i4>786512</vt:i4>
      </vt:variant>
      <vt:variant>
        <vt:i4>21</vt:i4>
      </vt:variant>
      <vt:variant>
        <vt:i4>0</vt:i4>
      </vt:variant>
      <vt:variant>
        <vt:i4>5</vt:i4>
      </vt:variant>
      <vt:variant>
        <vt:lpwstr>https://www.eventbrite.com/e/local-innovation-partnership-fund-tees-valley-and-humber-tickets-1993334521212?aff=oddtdtcreator</vt:lpwstr>
      </vt:variant>
      <vt:variant>
        <vt:lpwstr/>
      </vt:variant>
      <vt:variant>
        <vt:i4>3342452</vt:i4>
      </vt:variant>
      <vt:variant>
        <vt:i4>18</vt:i4>
      </vt:variant>
      <vt:variant>
        <vt:i4>0</vt:i4>
      </vt:variant>
      <vt:variant>
        <vt:i4>5</vt:i4>
      </vt:variant>
      <vt:variant>
        <vt:lpwstr>https://www.hull.ac.uk/policies-and-information/data-handling-and-security</vt:lpwstr>
      </vt:variant>
      <vt:variant>
        <vt:lpwstr/>
      </vt:variant>
      <vt:variant>
        <vt:i4>7274530</vt:i4>
      </vt:variant>
      <vt:variant>
        <vt:i4>15</vt:i4>
      </vt:variant>
      <vt:variant>
        <vt:i4>0</vt:i4>
      </vt:variant>
      <vt:variant>
        <vt:i4>5</vt:i4>
      </vt:variant>
      <vt:variant>
        <vt:lpwstr>https://teesvalley-ca.gov.uk/about/transparency-policy-procedures/policies-procedures/data-protection/</vt:lpwstr>
      </vt:variant>
      <vt:variant>
        <vt:lpwstr/>
      </vt:variant>
      <vt:variant>
        <vt:i4>8323184</vt:i4>
      </vt:variant>
      <vt:variant>
        <vt:i4>12</vt:i4>
      </vt:variant>
      <vt:variant>
        <vt:i4>0</vt:i4>
      </vt:variant>
      <vt:variant>
        <vt:i4>5</vt:i4>
      </vt:variant>
      <vt:variant>
        <vt:lpwstr>https://www.hullandeastyorkshire.gov.uk/site-information/privacy-policy</vt:lpwstr>
      </vt:variant>
      <vt:variant>
        <vt:lpwstr/>
      </vt:variant>
      <vt:variant>
        <vt:i4>2949238</vt:i4>
      </vt:variant>
      <vt:variant>
        <vt:i4>9</vt:i4>
      </vt:variant>
      <vt:variant>
        <vt:i4>0</vt:i4>
      </vt:variant>
      <vt:variant>
        <vt:i4>5</vt:i4>
      </vt:variant>
      <vt:variant>
        <vt:lpwstr>https://connect.tees.ac.uk/docs/publicdocumentslibraries/default-document-library/legal-and-governance-services/data-protection-policy.pdf</vt:lpwstr>
      </vt:variant>
      <vt:variant>
        <vt:lpwstr/>
      </vt:variant>
      <vt:variant>
        <vt:i4>786540</vt:i4>
      </vt:variant>
      <vt:variant>
        <vt:i4>6</vt:i4>
      </vt:variant>
      <vt:variant>
        <vt:i4>0</vt:i4>
      </vt:variant>
      <vt:variant>
        <vt:i4>5</vt:i4>
      </vt:variant>
      <vt:variant>
        <vt:lpwstr>mailto:LIPF@tees.ac.uk</vt:lpwstr>
      </vt:variant>
      <vt:variant>
        <vt:lpwstr/>
      </vt:variant>
      <vt:variant>
        <vt:i4>786540</vt:i4>
      </vt:variant>
      <vt:variant>
        <vt:i4>3</vt:i4>
      </vt:variant>
      <vt:variant>
        <vt:i4>0</vt:i4>
      </vt:variant>
      <vt:variant>
        <vt:i4>5</vt:i4>
      </vt:variant>
      <vt:variant>
        <vt:lpwstr>mailto:LIPF@tees.ac.uk</vt:lpwstr>
      </vt:variant>
      <vt:variant>
        <vt:lpwstr/>
      </vt:variant>
      <vt:variant>
        <vt:i4>786540</vt:i4>
      </vt:variant>
      <vt:variant>
        <vt:i4>0</vt:i4>
      </vt:variant>
      <vt:variant>
        <vt:i4>0</vt:i4>
      </vt:variant>
      <vt:variant>
        <vt:i4>5</vt:i4>
      </vt:variant>
      <vt:variant>
        <vt:lpwstr>mailto:LIPF@tees.ac.uk</vt:lpwstr>
      </vt:variant>
      <vt:variant>
        <vt:lpwstr/>
      </vt:variant>
      <vt:variant>
        <vt:i4>7209042</vt:i4>
      </vt:variant>
      <vt:variant>
        <vt:i4>9</vt:i4>
      </vt:variant>
      <vt:variant>
        <vt:i4>0</vt:i4>
      </vt:variant>
      <vt:variant>
        <vt:i4>5</vt:i4>
      </vt:variant>
      <vt:variant>
        <vt:lpwstr>mailto:e.marshall@tees.ac.uk</vt:lpwstr>
      </vt:variant>
      <vt:variant>
        <vt:lpwstr/>
      </vt:variant>
      <vt:variant>
        <vt:i4>524399</vt:i4>
      </vt:variant>
      <vt:variant>
        <vt:i4>6</vt:i4>
      </vt:variant>
      <vt:variant>
        <vt:i4>0</vt:i4>
      </vt:variant>
      <vt:variant>
        <vt:i4>5</vt:i4>
      </vt:variant>
      <vt:variant>
        <vt:lpwstr>mailto:jessie.baguley@teesvalley-ca.gov.uk</vt:lpwstr>
      </vt:variant>
      <vt:variant>
        <vt:lpwstr/>
      </vt:variant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mailto:katie.hedges@catchuk.org</vt:lpwstr>
      </vt:variant>
      <vt:variant>
        <vt:lpwstr/>
      </vt:variant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mailto:harry.baross@hullandeastyorkshire.gov.uk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Marshall, Ellis</cp:lastModifiedBy>
  <cp:revision>28</cp:revision>
  <dcterms:created xsi:type="dcterms:W3CDTF">2026-07-07T05:09:00Z</dcterms:created>
  <dcterms:modified xsi:type="dcterms:W3CDTF">2026-07-07T09:21:00Z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0x010100493E0F51BEB5B241AE26C0949ABA94DB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2026-06-30T20:14:04Z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b1d2ac13-c8d4-4026-b891-6c73944b924b</vt:lpwstr>
  </property>
  <property fmtid="{D5CDD505-2E9C-101B-9397-08002B2CF9AE}" pid="8" name="MSIP_Label_defa4170-0d19-0005-0004-bc88714345d2_ActionId">
    <vt:lpwstr>0f5b2ec2-f594-4ac2-b53c-2f25b8678617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